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29" w:rsidRPr="00CA7EE5" w:rsidRDefault="007B3029" w:rsidP="00FE2FAE">
      <w:pPr>
        <w:pStyle w:val="Ttulo"/>
        <w:spacing w:after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s-AR"/>
        </w:rPr>
      </w:pPr>
      <w:r w:rsidRPr="00CA7EE5">
        <w:rPr>
          <w:rFonts w:ascii="Arial" w:hAnsi="Arial" w:cs="Arial"/>
          <w:b/>
          <w:color w:val="auto"/>
          <w:sz w:val="32"/>
          <w:szCs w:val="32"/>
          <w:lang w:val="es-AR"/>
        </w:rPr>
        <w:t>Estudios cartesianos en Iberoamérica.</w:t>
      </w:r>
    </w:p>
    <w:p w:rsidR="008110B2" w:rsidRPr="00CA7EE5" w:rsidRDefault="007B3029" w:rsidP="008110B2">
      <w:pPr>
        <w:pStyle w:val="Ttulo"/>
        <w:spacing w:after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s-AR"/>
        </w:rPr>
      </w:pPr>
      <w:r w:rsidRPr="00CA7EE5">
        <w:rPr>
          <w:rFonts w:ascii="Arial" w:hAnsi="Arial" w:cs="Arial"/>
          <w:b/>
          <w:color w:val="auto"/>
          <w:sz w:val="32"/>
          <w:szCs w:val="32"/>
          <w:lang w:val="es-AR"/>
        </w:rPr>
        <w:t xml:space="preserve">Repertorio </w:t>
      </w:r>
      <w:r w:rsidR="0051032A" w:rsidRPr="00CA7EE5">
        <w:rPr>
          <w:rFonts w:ascii="Arial" w:hAnsi="Arial" w:cs="Arial"/>
          <w:b/>
          <w:color w:val="auto"/>
          <w:sz w:val="32"/>
          <w:szCs w:val="32"/>
          <w:lang w:val="es-AR"/>
        </w:rPr>
        <w:t>hemerográfico 2000-2024</w:t>
      </w:r>
    </w:p>
    <w:p w:rsidR="00CA7EE5" w:rsidRPr="00320C69" w:rsidRDefault="00CA7EE5" w:rsidP="00FE2FAE">
      <w:pPr>
        <w:spacing w:after="0"/>
        <w:rPr>
          <w:lang w:val="es-AR"/>
        </w:rPr>
      </w:pPr>
    </w:p>
    <w:p w:rsidR="00916A0F" w:rsidRDefault="00916A0F" w:rsidP="00FE2FAE">
      <w:pPr>
        <w:spacing w:after="0"/>
        <w:jc w:val="center"/>
        <w:rPr>
          <w:b/>
          <w:sz w:val="32"/>
          <w:szCs w:val="32"/>
          <w:lang w:val="es-AR"/>
        </w:rPr>
      </w:pPr>
    </w:p>
    <w:p w:rsidR="00D11910" w:rsidRPr="000E66D6" w:rsidRDefault="00D11910" w:rsidP="000E66D6">
      <w:pPr>
        <w:spacing w:after="0" w:line="360" w:lineRule="auto"/>
        <w:jc w:val="center"/>
        <w:rPr>
          <w:b/>
          <w:sz w:val="32"/>
          <w:szCs w:val="32"/>
          <w:lang w:val="es-AR"/>
        </w:rPr>
      </w:pPr>
      <w:r w:rsidRPr="000E66D6">
        <w:rPr>
          <w:b/>
          <w:sz w:val="32"/>
          <w:szCs w:val="32"/>
          <w:lang w:val="es-AR"/>
        </w:rPr>
        <w:t>2000</w:t>
      </w:r>
    </w:p>
    <w:p w:rsidR="00D11910" w:rsidRPr="000E66D6" w:rsidRDefault="00D11910" w:rsidP="000E66D6">
      <w:pPr>
        <w:spacing w:after="0" w:line="360" w:lineRule="auto"/>
        <w:rPr>
          <w:sz w:val="24"/>
          <w:szCs w:val="24"/>
          <w:lang w:val="es-AR"/>
        </w:rPr>
      </w:pPr>
    </w:p>
    <w:p w:rsidR="00D93943" w:rsidRPr="000E66D6" w:rsidRDefault="0051032A" w:rsidP="000E66D6">
      <w:pPr>
        <w:pStyle w:val="Listaconnmeros"/>
        <w:spacing w:after="0" w:line="360" w:lineRule="auto"/>
        <w:rPr>
          <w:szCs w:val="24"/>
          <w:lang w:val="es-AR"/>
        </w:rPr>
      </w:pPr>
      <w:r w:rsidRPr="000E66D6">
        <w:rPr>
          <w:szCs w:val="24"/>
          <w:lang w:val="es-AR"/>
        </w:rPr>
        <w:t>Alamo González, Ceci</w:t>
      </w:r>
      <w:r w:rsidR="000E66D6" w:rsidRPr="000E66D6">
        <w:rPr>
          <w:szCs w:val="24"/>
          <w:lang w:val="es-AR"/>
        </w:rPr>
        <w:t xml:space="preserve">lio; </w:t>
      </w:r>
      <w:r w:rsidR="00B070BD" w:rsidRPr="000E66D6">
        <w:rPr>
          <w:szCs w:val="24"/>
          <w:lang w:val="es-AR"/>
        </w:rPr>
        <w:t>López Muñoz, Francisco, El Tratado del H</w:t>
      </w:r>
      <w:r w:rsidRPr="000E66D6">
        <w:rPr>
          <w:szCs w:val="24"/>
          <w:lang w:val="es-AR"/>
        </w:rPr>
        <w:t>ombre: interpretación cartesiana de la neurofosiología del dolor, Asclepio</w:t>
      </w:r>
      <w:r w:rsidR="00DF0E55" w:rsidRPr="000E66D6">
        <w:rPr>
          <w:szCs w:val="24"/>
          <w:lang w:val="es-AR"/>
        </w:rPr>
        <w:t>. Revista</w:t>
      </w:r>
      <w:r w:rsidRPr="000E66D6">
        <w:rPr>
          <w:szCs w:val="24"/>
          <w:lang w:val="es-AR"/>
        </w:rPr>
        <w:t xml:space="preserve"> de historia de la medicina y de la ciencia, 2000, 52, 1, 239-268, https://dialnet.unirioja.es///servlet/articulo?codigo=51879</w:t>
      </w:r>
    </w:p>
    <w:p w:rsidR="00057307" w:rsidRPr="00057307" w:rsidRDefault="009B5CE3" w:rsidP="0005730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Roig, </w:t>
      </w:r>
      <w:r w:rsidR="00B830D0" w:rsidRPr="00320C69">
        <w:rPr>
          <w:lang w:val="es-AR"/>
        </w:rPr>
        <w:t>Arturo,</w:t>
      </w:r>
      <w:r w:rsidRPr="00320C69">
        <w:rPr>
          <w:lang w:val="es-AR"/>
        </w:rPr>
        <w:t xml:space="preserve"> Desc</w:t>
      </w:r>
      <w:r w:rsidR="00C60E89">
        <w:rPr>
          <w:lang w:val="es-AR"/>
        </w:rPr>
        <w:t>artes y el c</w:t>
      </w:r>
      <w:r w:rsidR="00101EDE">
        <w:rPr>
          <w:lang w:val="es-AR"/>
        </w:rPr>
        <w:t>artesianismo en el Río de la P</w:t>
      </w:r>
      <w:r w:rsidR="0051032A" w:rsidRPr="00320C69">
        <w:rPr>
          <w:lang w:val="es-AR"/>
        </w:rPr>
        <w:t>lata, Erasmus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para el diálogo intercult</w:t>
      </w:r>
      <w:r w:rsidRPr="00320C69">
        <w:rPr>
          <w:lang w:val="es-AR"/>
        </w:rPr>
        <w:t>ural, 2000, 2, 1</w:t>
      </w:r>
      <w:r w:rsidR="0051032A" w:rsidRPr="00320C69">
        <w:rPr>
          <w:lang w:val="es-AR"/>
        </w:rPr>
        <w:t xml:space="preserve">, </w:t>
      </w:r>
      <w:r w:rsidR="00057307">
        <w:rPr>
          <w:lang w:val="es-AR"/>
        </w:rPr>
        <w:t>s/p.</w:t>
      </w:r>
    </w:p>
    <w:p w:rsidR="00D93943" w:rsidRPr="00320C69" w:rsidRDefault="00057307" w:rsidP="00057307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>
        <w:rPr>
          <w:lang w:val="es-AR"/>
        </w:rPr>
        <w:t>h</w:t>
      </w:r>
      <w:r w:rsidR="0051032A" w:rsidRPr="00320C69">
        <w:rPr>
          <w:lang w:val="es-AR"/>
        </w:rPr>
        <w:t>ttps://dialnet.unirioja.es///servlet/</w:t>
      </w:r>
      <w:r w:rsidR="00767CF3" w:rsidRPr="00320C69">
        <w:rPr>
          <w:lang w:val="es-AR"/>
        </w:rPr>
        <w:t>articulo?codigo=7609975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Atencia Escalante, Javier, Las emociones: un paso del diálogo con la mente al diálogo con el mundo. Descartes y Taylor, Théma</w:t>
      </w:r>
      <w:r w:rsidR="009B5CE3" w:rsidRPr="00320C69">
        <w:rPr>
          <w:lang w:val="es-AR"/>
        </w:rPr>
        <w:t>ta</w:t>
      </w:r>
      <w:r w:rsidR="00DF0E55">
        <w:rPr>
          <w:lang w:val="es-AR"/>
        </w:rPr>
        <w:t>. Revista</w:t>
      </w:r>
      <w:r w:rsidR="009B5CE3" w:rsidRPr="00320C69">
        <w:rPr>
          <w:lang w:val="es-AR"/>
        </w:rPr>
        <w:t xml:space="preserve"> de filosofía, 2000</w:t>
      </w:r>
      <w:r w:rsidRPr="00320C69">
        <w:rPr>
          <w:lang w:val="es-AR"/>
        </w:rPr>
        <w:t>, 25, 127-137, https://dialnet.unirioja.es///servlet/articul</w:t>
      </w:r>
      <w:r w:rsidR="00767CF3" w:rsidRPr="00320C69">
        <w:rPr>
          <w:lang w:val="es-AR"/>
        </w:rPr>
        <w:t>o?codigo=621806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Lopes Da Silva, Fabio, De Descartes a Newton: para uma história do Pensamento Chomskiano, Fórum Linguístico, 2000, 2, 1, 73-96, https://dialnet.unirioja.es///servlet/</w:t>
      </w:r>
      <w:r w:rsidR="00767CF3" w:rsidRPr="00320C69">
        <w:rPr>
          <w:lang w:val="es-AR"/>
        </w:rPr>
        <w:t>articulo?codigo=9515065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Fernández Brezmes, Daniel, L</w:t>
      </w:r>
      <w:r w:rsidR="004A23C4" w:rsidRPr="00320C69">
        <w:rPr>
          <w:lang w:val="es-AR"/>
        </w:rPr>
        <w:t>a interpretación germana de Desc</w:t>
      </w:r>
      <w:r w:rsidRPr="00320C69">
        <w:rPr>
          <w:lang w:val="es-AR"/>
        </w:rPr>
        <w:t>artes, Anales del seminario de historia de la filosofía, 2000, 17, 101-112, https://dialnet.unirioja.es///servle</w:t>
      </w:r>
      <w:r w:rsidR="00767CF3" w:rsidRPr="00320C69">
        <w:rPr>
          <w:lang w:val="es-AR"/>
        </w:rPr>
        <w:t>t/articulo?codigo=72626</w:t>
      </w:r>
    </w:p>
    <w:p w:rsidR="00D93943" w:rsidRPr="00320C69" w:rsidRDefault="00E23E6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Llanes, Jaume-Vicens; </w:t>
      </w:r>
      <w:r w:rsidR="0051032A" w:rsidRPr="00320C69">
        <w:rPr>
          <w:lang w:val="es-AR"/>
        </w:rPr>
        <w:t>Folgueira, Joan, La creació de les veritats eternes en Descartes: textos i comentaris, Anuari de la Societ</w:t>
      </w:r>
      <w:r w:rsidR="004A23C4" w:rsidRPr="00320C69">
        <w:rPr>
          <w:lang w:val="es-AR"/>
        </w:rPr>
        <w:t>at Catalana de Filosofia, 2000</w:t>
      </w:r>
      <w:r w:rsidR="0051032A" w:rsidRPr="00320C69">
        <w:rPr>
          <w:lang w:val="es-AR"/>
        </w:rPr>
        <w:t>, 12, 113-156, https://dialnet.unirioja.es///servlet/</w:t>
      </w:r>
      <w:r w:rsidR="00767CF3" w:rsidRPr="00320C69">
        <w:rPr>
          <w:lang w:val="es-AR"/>
        </w:rPr>
        <w:t>articulo?codigo=8453487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Ponczek, Roberto</w:t>
      </w:r>
      <w:r w:rsidR="0042675E">
        <w:rPr>
          <w:lang w:val="es-AR"/>
        </w:rPr>
        <w:t xml:space="preserve"> Leon</w:t>
      </w:r>
      <w:r w:rsidRPr="00320C69">
        <w:rPr>
          <w:lang w:val="es-AR"/>
        </w:rPr>
        <w:t xml:space="preserve">, A polêmica entre Leibniz e os cartesianos: </w:t>
      </w:r>
      <w:r w:rsidR="00C125A9" w:rsidRPr="00320C69">
        <w:rPr>
          <w:lang w:val="es-AR"/>
        </w:rPr>
        <w:t>¿mv ou mv²?</w:t>
      </w:r>
      <w:r w:rsidRPr="00320C69">
        <w:rPr>
          <w:lang w:val="es-AR"/>
        </w:rPr>
        <w:t>, Caderno Brasileiro de Ensino de Física, 2000, 17, 3, 336-347, https://dialnet.unirioja.es///servlet/articulo?codigo=5165418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Marino López, Antonio, La metafísica de la generosidad cartesiana, Iztapalapa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Ciencia</w:t>
      </w:r>
      <w:r w:rsidR="004A23C4" w:rsidRPr="00320C69">
        <w:rPr>
          <w:lang w:val="es-AR"/>
        </w:rPr>
        <w:t>s Sociales y Humanidades, 2000</w:t>
      </w:r>
      <w:r w:rsidRPr="00320C69">
        <w:rPr>
          <w:lang w:val="es-AR"/>
        </w:rPr>
        <w:t>, 49, 27-44, https://dialnet.unirioja.es///servlet/articulo?codigo=6538708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Nájera Pér</w:t>
      </w:r>
      <w:r w:rsidR="004A23C4" w:rsidRPr="00320C69">
        <w:rPr>
          <w:lang w:val="es-AR"/>
        </w:rPr>
        <w:t>ez, Elena, La actualidad de Desc</w:t>
      </w:r>
      <w:r w:rsidRPr="00320C69">
        <w:rPr>
          <w:lang w:val="es-AR"/>
        </w:rPr>
        <w:t xml:space="preserve">artes, </w:t>
      </w:r>
      <w:r w:rsidR="004A23C4" w:rsidRPr="00320C69">
        <w:rPr>
          <w:lang w:val="es-AR"/>
        </w:rPr>
        <w:t>Anábasis</w:t>
      </w:r>
      <w:r w:rsidR="00DF0E55">
        <w:rPr>
          <w:lang w:val="es-AR"/>
        </w:rPr>
        <w:t>. Revista</w:t>
      </w:r>
      <w:r w:rsidR="004A23C4" w:rsidRPr="00320C69">
        <w:rPr>
          <w:lang w:val="es-AR"/>
        </w:rPr>
        <w:t xml:space="preserve"> bibliográfica de filosofía</w:t>
      </w:r>
      <w:r w:rsidRPr="00320C69">
        <w:rPr>
          <w:lang w:val="es-AR"/>
        </w:rPr>
        <w:t xml:space="preserve">, 2000, </w:t>
      </w:r>
      <w:r w:rsidR="004A23C4" w:rsidRPr="00320C69">
        <w:rPr>
          <w:lang w:val="es-AR"/>
        </w:rPr>
        <w:t>2</w:t>
      </w:r>
      <w:r w:rsidRPr="00320C69">
        <w:rPr>
          <w:lang w:val="es-AR"/>
        </w:rPr>
        <w:t>, 91-96, https://dialnet.unirioja.es///servlet/articulo?codigo=8343295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Parellada, Ricardo, La naturaleza </w:t>
      </w:r>
      <w:r w:rsidR="004A23C4" w:rsidRPr="00320C69">
        <w:rPr>
          <w:lang w:val="es-AR"/>
        </w:rPr>
        <w:t>de las pasiones del alma en Desc</w:t>
      </w:r>
      <w:r w:rsidRPr="00320C69">
        <w:rPr>
          <w:lang w:val="es-AR"/>
        </w:rPr>
        <w:t>artes,</w:t>
      </w:r>
      <w:r w:rsidR="004A23C4" w:rsidRPr="00320C69">
        <w:rPr>
          <w:lang w:val="es-AR"/>
        </w:rPr>
        <w:t xml:space="preserve"> Revista de filosofía, 2000</w:t>
      </w:r>
      <w:r w:rsidRPr="00320C69">
        <w:rPr>
          <w:lang w:val="es-AR"/>
        </w:rPr>
        <w:t>, 23, 235-242, https://dialnet.unirioja.es///servlet/articulo?codigo=19722</w:t>
      </w:r>
    </w:p>
    <w:p w:rsidR="00D93943" w:rsidRPr="0042675E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Vicens Folgueira, Joan Albert, El "Descartes" de Ortega: la crítica orteguiana de la filosofía moderna, Pensamiento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investigación e Información filosófica, 2000, 56, 214, 91-123, </w:t>
      </w:r>
      <w:hyperlink r:id="rId6" w:history="1">
        <w:r w:rsidR="009D2E05" w:rsidRPr="0042675E">
          <w:rPr>
            <w:rStyle w:val="Hipervnculo"/>
            <w:color w:val="auto"/>
            <w:u w:val="none"/>
            <w:lang w:val="es-AR"/>
          </w:rPr>
          <w:t>https://dialnet.unirioja.es///servlet/articulo?codigo=15340</w:t>
        </w:r>
      </w:hyperlink>
    </w:p>
    <w:p w:rsidR="009D2E05" w:rsidRPr="009D2E05" w:rsidRDefault="009D2E05" w:rsidP="00FE2FAE">
      <w:pPr>
        <w:pStyle w:val="Listaconnmeros"/>
        <w:spacing w:after="0" w:line="360" w:lineRule="auto"/>
        <w:rPr>
          <w:lang w:val="es-AR"/>
        </w:rPr>
      </w:pPr>
      <w:r w:rsidRPr="009D2E05">
        <w:rPr>
          <w:lang w:val="es-AR"/>
        </w:rPr>
        <w:t>Levy, Lia. 9 de fevereiro de 1645. Os ’novos’ rumos da concepção cartesiana da liber</w:t>
      </w:r>
      <w:r w:rsidR="0050055F">
        <w:rPr>
          <w:lang w:val="es-AR"/>
        </w:rPr>
        <w:t xml:space="preserve">dade. Discurso, 2000, v. 31, </w:t>
      </w:r>
      <w:r w:rsidRPr="009D2E05">
        <w:rPr>
          <w:lang w:val="es-AR"/>
        </w:rPr>
        <w:t>201–227.</w:t>
      </w:r>
    </w:p>
    <w:p w:rsidR="00466591" w:rsidRPr="00466591" w:rsidRDefault="009D2E0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9D2E05">
        <w:rPr>
          <w:lang w:val="es-AR"/>
        </w:rPr>
        <w:t>http://revistas.usp.br/discurso/article/view/38038.</w:t>
      </w:r>
    </w:p>
    <w:p w:rsidR="00466591" w:rsidRPr="00856FD0" w:rsidRDefault="00466591" w:rsidP="00FE2FAE">
      <w:pPr>
        <w:pStyle w:val="Listaconnmeros"/>
        <w:tabs>
          <w:tab w:val="num" w:pos="1069"/>
        </w:tabs>
        <w:spacing w:after="0" w:line="360" w:lineRule="auto"/>
        <w:rPr>
          <w:lang w:val="es-AR"/>
        </w:rPr>
      </w:pPr>
      <w:r w:rsidRPr="00466591">
        <w:rPr>
          <w:lang w:val="es-AR"/>
        </w:rPr>
        <w:t>Birchal</w:t>
      </w:r>
      <w:r w:rsidR="006743DD">
        <w:rPr>
          <w:lang w:val="es-AR"/>
        </w:rPr>
        <w:t xml:space="preserve"> de Souza, Telma</w:t>
      </w:r>
      <w:r w:rsidRPr="00466591">
        <w:rPr>
          <w:lang w:val="es-AR"/>
        </w:rPr>
        <w:t>. O cogito como representação e como presença: duas perspectivas da relação de si a si em Descartes. D</w:t>
      </w:r>
      <w:r w:rsidR="00856FD0">
        <w:rPr>
          <w:lang w:val="es-AR"/>
        </w:rPr>
        <w:t>iscurso, n.31, p.441–462, 2000.</w:t>
      </w:r>
      <w:r w:rsidRPr="00856FD0">
        <w:rPr>
          <w:lang w:val="es-AR"/>
        </w:rPr>
        <w:t xml:space="preserve">  https://www.revistas.usp</w:t>
      </w:r>
      <w:r w:rsidR="00856FD0">
        <w:rPr>
          <w:lang w:val="es-AR"/>
        </w:rPr>
        <w:t>.br/discurso/article/view/38049</w:t>
      </w:r>
    </w:p>
    <w:p w:rsidR="00466591" w:rsidRPr="00856FD0" w:rsidRDefault="00466591" w:rsidP="009C114C">
      <w:pPr>
        <w:pStyle w:val="Listaconnmeros"/>
        <w:tabs>
          <w:tab w:val="num" w:pos="1069"/>
        </w:tabs>
        <w:spacing w:after="0" w:line="360" w:lineRule="auto"/>
        <w:rPr>
          <w:lang w:val="es-AR"/>
        </w:rPr>
      </w:pPr>
      <w:r w:rsidRPr="00466591">
        <w:rPr>
          <w:lang w:val="es-AR"/>
        </w:rPr>
        <w:t>Marques</w:t>
      </w:r>
      <w:r w:rsidR="006743DD" w:rsidRPr="006743DD">
        <w:rPr>
          <w:sz w:val="20"/>
          <w:lang w:val="es-AR"/>
        </w:rPr>
        <w:t xml:space="preserve"> </w:t>
      </w:r>
      <w:r w:rsidR="006743DD" w:rsidRPr="006743DD">
        <w:rPr>
          <w:lang w:val="es-AR"/>
        </w:rPr>
        <w:t>de Assis dos Santos</w:t>
      </w:r>
      <w:r w:rsidRPr="00466591">
        <w:rPr>
          <w:lang w:val="es-AR"/>
        </w:rPr>
        <w:t>, Jordino. A correspondência com a Princesa Elisabeth e a fundamentação da moral cartesiana. D</w:t>
      </w:r>
      <w:r w:rsidR="00856FD0">
        <w:rPr>
          <w:lang w:val="es-AR"/>
        </w:rPr>
        <w:t>iscurso, n.31, p.383–398, 2000.</w:t>
      </w:r>
      <w:r w:rsidRPr="00856FD0">
        <w:rPr>
          <w:lang w:val="es-AR"/>
        </w:rPr>
        <w:t xml:space="preserve">  https://www.revistas.usp.</w:t>
      </w:r>
      <w:r w:rsidR="00856FD0">
        <w:rPr>
          <w:lang w:val="es-AR"/>
        </w:rPr>
        <w:t xml:space="preserve">br/discurso/article/view/38046 </w:t>
      </w:r>
    </w:p>
    <w:p w:rsidR="009C114C" w:rsidRDefault="00466591" w:rsidP="009C114C">
      <w:pPr>
        <w:pStyle w:val="Listaconnmeros"/>
        <w:spacing w:line="360" w:lineRule="auto"/>
        <w:rPr>
          <w:lang w:val="es-AR"/>
        </w:rPr>
      </w:pPr>
      <w:r w:rsidRPr="00466591">
        <w:rPr>
          <w:lang w:val="es-AR"/>
        </w:rPr>
        <w:t>Scarlett, Marton. Nietzsche e Descartes: filosofías de epitafio.  Revista O que nos faz pensar. v.11</w:t>
      </w:r>
      <w:r w:rsidR="009C114C">
        <w:rPr>
          <w:lang w:val="es-AR"/>
        </w:rPr>
        <w:t>,</w:t>
      </w:r>
      <w:r w:rsidRPr="00466591">
        <w:rPr>
          <w:lang w:val="es-AR"/>
        </w:rPr>
        <w:t xml:space="preserve"> n.14</w:t>
      </w:r>
      <w:r w:rsidR="009C114C">
        <w:rPr>
          <w:lang w:val="es-AR"/>
        </w:rPr>
        <w:t>,</w:t>
      </w:r>
      <w:r w:rsidRPr="00466591">
        <w:rPr>
          <w:lang w:val="es-AR"/>
        </w:rPr>
        <w:t xml:space="preserve"> </w:t>
      </w:r>
      <w:r w:rsidR="009C114C">
        <w:rPr>
          <w:lang w:val="es-AR"/>
        </w:rPr>
        <w:t xml:space="preserve">7-23, </w:t>
      </w:r>
      <w:r w:rsidRPr="00466591">
        <w:rPr>
          <w:lang w:val="es-AR"/>
        </w:rPr>
        <w:t xml:space="preserve">2000. </w:t>
      </w:r>
    </w:p>
    <w:p w:rsidR="00466591" w:rsidRPr="00466591" w:rsidRDefault="009C114C" w:rsidP="009C114C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9C114C">
        <w:rPr>
          <w:lang w:val="es-AR"/>
        </w:rPr>
        <w:t>https://oquenosfazpensar.fil.puc-rio.br/oqnfp/article/view/142</w:t>
      </w:r>
    </w:p>
    <w:p w:rsidR="00A3334B" w:rsidRDefault="00A3334B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916A0F" w:rsidRPr="00320C69" w:rsidRDefault="00916A0F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D11910" w:rsidRPr="00320C69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2001</w:t>
      </w: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F5647B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Acero Fernández, Juan José, La actitud contempla</w:t>
      </w:r>
      <w:r w:rsidR="00F5647B" w:rsidRPr="00320C69">
        <w:rPr>
          <w:lang w:val="es-AR"/>
        </w:rPr>
        <w:t>tiva en la filosofía analítica (</w:t>
      </w:r>
      <w:r w:rsidRPr="00320C69">
        <w:rPr>
          <w:lang w:val="es-AR"/>
        </w:rPr>
        <w:t>el filósofo analítico ante el error de Descartes, de Juan Antonio Damasio</w:t>
      </w:r>
      <w:r w:rsidR="00F5647B" w:rsidRPr="00320C69">
        <w:rPr>
          <w:lang w:val="es-AR"/>
        </w:rPr>
        <w:t>)</w:t>
      </w:r>
      <w:r w:rsidRPr="00320C69">
        <w:rPr>
          <w:lang w:val="es-AR"/>
        </w:rPr>
        <w:t xml:space="preserve">, </w:t>
      </w:r>
      <w:r w:rsidR="00F5647B" w:rsidRPr="00320C69">
        <w:rPr>
          <w:lang w:val="es-AR"/>
        </w:rPr>
        <w:t xml:space="preserve">Daimon, 2001, 22, 57-75, </w:t>
      </w:r>
      <w:hyperlink r:id="rId7" w:history="1">
        <w:r w:rsidR="00F5647B" w:rsidRPr="00320C69">
          <w:rPr>
            <w:rStyle w:val="Hipervnculo"/>
            <w:color w:val="auto"/>
            <w:u w:val="none"/>
            <w:lang w:val="es-AR"/>
          </w:rPr>
          <w:t>http://hdl.handle.net/10481/29904</w:t>
        </w:r>
      </w:hyperlink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Andrade, Edson, O problema da circularidade n</w:t>
      </w:r>
      <w:r w:rsidR="00F5647B" w:rsidRPr="00320C69">
        <w:rPr>
          <w:lang w:val="es-AR"/>
        </w:rPr>
        <w:t>a fundamentação da ciência das Meditações M</w:t>
      </w:r>
      <w:r w:rsidRPr="00320C69">
        <w:rPr>
          <w:lang w:val="es-AR"/>
        </w:rPr>
        <w:t>etafísicas de Descartes, Princí</w:t>
      </w:r>
      <w:r w:rsidR="00520672" w:rsidRPr="00320C69">
        <w:rPr>
          <w:lang w:val="es-AR"/>
        </w:rPr>
        <w:t>pios</w:t>
      </w:r>
      <w:r w:rsidR="00DF0E55">
        <w:rPr>
          <w:lang w:val="es-AR"/>
        </w:rPr>
        <w:t>. Revista</w:t>
      </w:r>
      <w:r w:rsidR="00520672" w:rsidRPr="00320C69">
        <w:rPr>
          <w:lang w:val="es-AR"/>
        </w:rPr>
        <w:t xml:space="preserve"> de Filosofia, 2001</w:t>
      </w:r>
      <w:r w:rsidRPr="00320C69">
        <w:rPr>
          <w:lang w:val="es-AR"/>
        </w:rPr>
        <w:t xml:space="preserve">, 8, 9, </w:t>
      </w:r>
      <w:r w:rsidR="00F5647B" w:rsidRPr="00320C69">
        <w:rPr>
          <w:lang w:val="es-AR"/>
        </w:rPr>
        <w:t>18-35, https://periodicos.ufrn.br/principios/article/view/646.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Arenas, Luis, Descartes y la racionalización técnica de lo real, Thémata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2001, 26, 27-40, https://dialnet.unirioja.es///servlet/articulo?codigo=624214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Battán</w:t>
      </w:r>
      <w:r w:rsidR="004460CB">
        <w:rPr>
          <w:lang w:val="es-AR"/>
        </w:rPr>
        <w:t xml:space="preserve"> Horenstein</w:t>
      </w:r>
      <w:r w:rsidRPr="00320C69">
        <w:rPr>
          <w:lang w:val="es-AR"/>
        </w:rPr>
        <w:t>, Ariela, El relato de la descorporeización del sujeto moderno en Descartes, Diálogos, 2001, 36, 77, 155-164, https://dialnet.unirioja.es///servlet/articulo?codigo=2407615</w:t>
      </w:r>
    </w:p>
    <w:p w:rsidR="00D93943" w:rsidRPr="00320C69" w:rsidRDefault="00215DEE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Esquivel Estrada,</w:t>
      </w:r>
      <w:r w:rsidR="0051032A" w:rsidRPr="00320C69">
        <w:rPr>
          <w:lang w:val="es-AR"/>
        </w:rPr>
        <w:t xml:space="preserve"> Noé Héctor, Dios en el pensamiento de Descartes, La Colmena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la Universidad Autónoma del Estado de México, 2001, 30, 123-132, https://dialnet.unirioja.es///servlet/articulo?codigo=6148046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Estrada Díaz, Juan Antonio, La idea de Dios en Descartes y sus implicaciones actuales, Estudios filosóficos, 2001, 50, 143, 37-68, https://dialnet.unirioja.es///servlet/articulo?codigo=54958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Galparsoro Ruiz, José Ignacio, El problema de la conciencia y sus implicacione</w:t>
      </w:r>
      <w:r w:rsidR="00C6181B" w:rsidRPr="00320C69">
        <w:rPr>
          <w:lang w:val="es-AR"/>
        </w:rPr>
        <w:t>s antropológicas en la crítica n</w:t>
      </w:r>
      <w:r w:rsidRPr="00320C69">
        <w:rPr>
          <w:lang w:val="es-AR"/>
        </w:rPr>
        <w:t>ietzscheana a Descartes, Revista de filosofía, 200</w:t>
      </w:r>
      <w:r w:rsidR="00405B12" w:rsidRPr="00320C69">
        <w:rPr>
          <w:lang w:val="es-AR"/>
        </w:rPr>
        <w:t>1</w:t>
      </w:r>
      <w:r w:rsidRPr="00320C69">
        <w:rPr>
          <w:lang w:val="es-AR"/>
        </w:rPr>
        <w:t>, 26, 187-211, https://dialnet.unirioja.es///servlet/articulo?codigo=207503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Monroy Nasr, Zuraya, Dualismo y </w:t>
      </w:r>
      <w:r w:rsidR="00405B12" w:rsidRPr="00320C69">
        <w:rPr>
          <w:lang w:val="es-AR"/>
        </w:rPr>
        <w:t>unión</w:t>
      </w:r>
      <w:r w:rsidRPr="00320C69">
        <w:rPr>
          <w:lang w:val="es-AR"/>
        </w:rPr>
        <w:t xml:space="preserve">: el problema </w:t>
      </w:r>
      <w:r w:rsidR="00405B12" w:rsidRPr="00320C69">
        <w:rPr>
          <w:lang w:val="es-AR"/>
        </w:rPr>
        <w:t xml:space="preserve">de la percepción sensible en </w:t>
      </w:r>
      <w:r w:rsidR="00C60E89">
        <w:rPr>
          <w:lang w:val="es-AR"/>
        </w:rPr>
        <w:t>Descartes, Princi</w:t>
      </w:r>
      <w:r w:rsidRPr="00320C69">
        <w:rPr>
          <w:lang w:val="es-AR"/>
        </w:rPr>
        <w:t>pios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="00405B12" w:rsidRPr="00320C69">
        <w:rPr>
          <w:lang w:val="es-AR"/>
        </w:rPr>
        <w:t>Filosofia</w:t>
      </w:r>
      <w:r w:rsidRPr="00320C69">
        <w:rPr>
          <w:lang w:val="es-AR"/>
        </w:rPr>
        <w:t xml:space="preserve">, 2001, 8, 9, </w:t>
      </w:r>
      <w:r w:rsidR="00405B12" w:rsidRPr="00320C69">
        <w:rPr>
          <w:lang w:val="es-AR"/>
        </w:rPr>
        <w:t>80-110</w:t>
      </w:r>
      <w:r w:rsidRPr="00320C69">
        <w:rPr>
          <w:lang w:val="es-AR"/>
        </w:rPr>
        <w:t>, https://dialnet.unirioja.es///servlet/articulo?codigo=2564869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Moreno Romo, Juan </w:t>
      </w:r>
      <w:r w:rsidR="00405B12" w:rsidRPr="00320C69">
        <w:rPr>
          <w:lang w:val="es-AR"/>
        </w:rPr>
        <w:t>Carlos, Moral e historia en Desc</w:t>
      </w:r>
      <w:r w:rsidRPr="00320C69">
        <w:rPr>
          <w:lang w:val="es-AR"/>
        </w:rPr>
        <w:t>artes, Analogía filosófica, 2001, 15, 1, 3-34, https://dialnet.unirioja.es///servlet/articulo?codigo=2452763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fr-FR"/>
        </w:rPr>
      </w:pPr>
      <w:r w:rsidRPr="00320C69">
        <w:rPr>
          <w:lang w:val="fr-FR"/>
        </w:rPr>
        <w:t xml:space="preserve">Robinet, André, </w:t>
      </w:r>
      <w:r w:rsidR="00215DEE" w:rsidRPr="00320C69">
        <w:rPr>
          <w:lang w:val="fr-FR"/>
        </w:rPr>
        <w:t>Descartes :</w:t>
      </w:r>
      <w:r w:rsidRPr="00320C69">
        <w:rPr>
          <w:lang w:val="fr-FR"/>
        </w:rPr>
        <w:t xml:space="preserve"> critère logique de l'eminence et cause de soi (sources hispaniques et françaises), Revista de</w:t>
      </w:r>
      <w:r w:rsidR="00C60E89">
        <w:rPr>
          <w:lang w:val="fr-FR"/>
        </w:rPr>
        <w:t xml:space="preserve"> F</w:t>
      </w:r>
      <w:r w:rsidR="00405B12" w:rsidRPr="00320C69">
        <w:rPr>
          <w:lang w:val="fr-FR"/>
        </w:rPr>
        <w:t>ilosofía</w:t>
      </w:r>
      <w:r w:rsidR="00C60E89">
        <w:rPr>
          <w:lang w:val="fr-FR"/>
        </w:rPr>
        <w:t xml:space="preserve"> (Universidad Complutense)</w:t>
      </w:r>
      <w:r w:rsidR="00405B12" w:rsidRPr="00320C69">
        <w:rPr>
          <w:lang w:val="fr-FR"/>
        </w:rPr>
        <w:t>, 2001</w:t>
      </w:r>
      <w:r w:rsidRPr="00320C69">
        <w:rPr>
          <w:lang w:val="fr-FR"/>
        </w:rPr>
        <w:t>, 25, 7-22, https://dialnet.unirioja.es///servlet/articulo?codigo=19741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Rosales Rodríguez, Amán, El significado de “hipótesis” durante la revolución científica: Kepler, Descartes, Newton, Tecnología en Marcha, 2001, 13, 4, 86-93, https://dialnet.unirioja.es///servlet/articulo?codigo=4835488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Sánchez Saura, Salvador, De la autoconsciencia a Dios: la prueba noetológica de Descartes, A Parte R</w:t>
      </w:r>
      <w:r w:rsidR="00405B12" w:rsidRPr="00320C69">
        <w:rPr>
          <w:lang w:val="es-AR"/>
        </w:rPr>
        <w:t>ei</w:t>
      </w:r>
      <w:r w:rsidR="00DF0E55">
        <w:rPr>
          <w:lang w:val="es-AR"/>
        </w:rPr>
        <w:t>. Revista</w:t>
      </w:r>
      <w:r w:rsidR="00405B12" w:rsidRPr="00320C69">
        <w:rPr>
          <w:lang w:val="es-AR"/>
        </w:rPr>
        <w:t xml:space="preserve"> de filosofía, 2001</w:t>
      </w:r>
      <w:r w:rsidR="00D8550B" w:rsidRPr="00320C69">
        <w:rPr>
          <w:lang w:val="es-AR"/>
        </w:rPr>
        <w:t>, 15, s/p</w:t>
      </w:r>
      <w:r w:rsidRPr="00320C69">
        <w:rPr>
          <w:lang w:val="es-AR"/>
        </w:rPr>
        <w:t>, https://dialnet.unirioja.es///servlet/articulo?codigo=3962554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Sanfélix, Vicente, El ego y el cuerpo: el dilema de Descartes, Thémata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</w:t>
      </w:r>
      <w:r w:rsidR="00D8550B" w:rsidRPr="00320C69">
        <w:rPr>
          <w:lang w:val="es-AR"/>
        </w:rPr>
        <w:t xml:space="preserve"> filosofía, 2001</w:t>
      </w:r>
      <w:r w:rsidRPr="00320C69">
        <w:rPr>
          <w:lang w:val="es-AR"/>
        </w:rPr>
        <w:t>, 26, 147-164, https://dialnet.unirioja.es///servlet/articulo?codigo=2232016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Shapin, Steven, Descartes médico: las terapias de la ra</w:t>
      </w:r>
      <w:r w:rsidR="00D8550B" w:rsidRPr="00320C69">
        <w:rPr>
          <w:lang w:val="es-AR"/>
        </w:rPr>
        <w:t>zón, Mundo científico, 2001</w:t>
      </w:r>
      <w:r w:rsidRPr="00320C69">
        <w:rPr>
          <w:lang w:val="es-AR"/>
        </w:rPr>
        <w:t>, 221, 49-53, https://dialnet.unirioja.es///servlet/articulo?codigo=76367</w:t>
      </w:r>
    </w:p>
    <w:p w:rsidR="002B3338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 xml:space="preserve">Velázquez Zaragoza, Alejandra, Espacio pictórico y geometría natural en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</w:t>
      </w:r>
      <w:r w:rsidR="002B3338" w:rsidRPr="00320C69">
        <w:rPr>
          <w:lang w:val="es-AR"/>
        </w:rPr>
        <w:t xml:space="preserve">Revista de Filosofía, </w:t>
      </w:r>
      <w:r w:rsidRPr="00320C69">
        <w:rPr>
          <w:lang w:val="es-AR"/>
        </w:rPr>
        <w:t xml:space="preserve">2001, </w:t>
      </w:r>
      <w:r w:rsidR="002B3338" w:rsidRPr="00320C69">
        <w:rPr>
          <w:lang w:val="es-AR"/>
        </w:rPr>
        <w:t>37, 1,</w:t>
      </w:r>
      <w:r w:rsidRPr="00320C69">
        <w:rPr>
          <w:lang w:val="es-AR"/>
        </w:rPr>
        <w:t xml:space="preserve"> 75-86, </w:t>
      </w:r>
      <w:hyperlink r:id="rId8" w:history="1">
        <w:r w:rsidR="00D11910" w:rsidRPr="00320C69">
          <w:rPr>
            <w:rStyle w:val="Hipervnculo"/>
            <w:color w:val="auto"/>
            <w:u w:val="none"/>
            <w:lang w:val="es-AR"/>
          </w:rPr>
          <w:t>https://produccioncientificaluz.org/index.php/filosofia/article/view/18016</w:t>
        </w:r>
      </w:hyperlink>
    </w:p>
    <w:p w:rsidR="0003071E" w:rsidRPr="0003071E" w:rsidRDefault="0003071E" w:rsidP="00FE2FAE">
      <w:pPr>
        <w:pStyle w:val="Listaconnmeros"/>
        <w:spacing w:after="0" w:line="360" w:lineRule="auto"/>
        <w:rPr>
          <w:lang w:val="es-AR"/>
        </w:rPr>
      </w:pPr>
      <w:r w:rsidRPr="0003071E">
        <w:rPr>
          <w:lang w:val="es-AR"/>
        </w:rPr>
        <w:t xml:space="preserve">Monroy-Nasr, </w:t>
      </w:r>
      <w:r w:rsidR="00C1531D" w:rsidRPr="0003071E">
        <w:rPr>
          <w:lang w:val="es-AR"/>
        </w:rPr>
        <w:t>Zuraya; Velázquez</w:t>
      </w:r>
      <w:r w:rsidRPr="0003071E">
        <w:rPr>
          <w:lang w:val="es-AR"/>
        </w:rPr>
        <w:t xml:space="preserve"> Zaragoza, </w:t>
      </w:r>
      <w:r w:rsidR="00C1531D" w:rsidRPr="0003071E">
        <w:rPr>
          <w:lang w:val="es-AR"/>
        </w:rPr>
        <w:t>Alejandra, Comentarios</w:t>
      </w:r>
      <w:r w:rsidR="00B54B9D">
        <w:rPr>
          <w:lang w:val="es-AR"/>
        </w:rPr>
        <w:t xml:space="preserve"> a “</w:t>
      </w:r>
      <w:r w:rsidRPr="0003071E">
        <w:rPr>
          <w:lang w:val="es-AR"/>
        </w:rPr>
        <w:t>Descarte</w:t>
      </w:r>
      <w:r w:rsidR="00B54B9D">
        <w:rPr>
          <w:lang w:val="es-AR"/>
        </w:rPr>
        <w:t>s y la Visión en tanto Geómetra”</w:t>
      </w:r>
      <w:r w:rsidRPr="0003071E">
        <w:rPr>
          <w:lang w:val="es-AR"/>
        </w:rPr>
        <w:t xml:space="preserve"> de Roselyne Dégrémont, Cuadernos de Historia de la Filosofía (UNAM), 2001, No. 4, 32-36.</w:t>
      </w:r>
    </w:p>
    <w:p w:rsidR="0003071E" w:rsidRPr="00320C69" w:rsidRDefault="0003071E" w:rsidP="00FE2FAE">
      <w:pPr>
        <w:pStyle w:val="Listaconnmeros"/>
        <w:spacing w:after="0" w:line="360" w:lineRule="auto"/>
        <w:rPr>
          <w:lang w:val="es-AR"/>
        </w:rPr>
      </w:pPr>
      <w:r w:rsidRPr="0003071E">
        <w:t xml:space="preserve">Monroy-Nasr, Zuraya, Cartesian Dualism: a Limited Vision? Some Objections and Replies.  </w:t>
      </w:r>
      <w:r w:rsidRPr="0003071E">
        <w:rPr>
          <w:lang w:val="es-AR"/>
        </w:rPr>
        <w:t>Revista Diálogos, 2001, 78, 19-39. https://revistas.upr.edu/index.php/dialogos/issue/view/2475</w:t>
      </w:r>
    </w:p>
    <w:p w:rsidR="00856FD0" w:rsidRPr="00856FD0" w:rsidRDefault="00856FD0" w:rsidP="00FE2FAE">
      <w:pPr>
        <w:pStyle w:val="Listaconnmeros"/>
        <w:tabs>
          <w:tab w:val="num" w:pos="927"/>
        </w:tabs>
        <w:spacing w:after="0" w:line="360" w:lineRule="auto"/>
        <w:rPr>
          <w:lang w:val="es-AR"/>
        </w:rPr>
      </w:pPr>
      <w:r w:rsidRPr="00856FD0">
        <w:rPr>
          <w:lang w:val="es-AR"/>
        </w:rPr>
        <w:t xml:space="preserve">Forlin, Eneias. O argumento cartesiano do sonho. Discurso, n.32, p.235–248, 2001. https://www.revistas.usp.br/discurso/article/view/38060 </w:t>
      </w:r>
    </w:p>
    <w:p w:rsidR="00856FD0" w:rsidRPr="00856FD0" w:rsidRDefault="00856FD0" w:rsidP="00FE2FAE">
      <w:pPr>
        <w:pStyle w:val="Listaconnmeros"/>
        <w:tabs>
          <w:tab w:val="num" w:pos="1069"/>
        </w:tabs>
        <w:spacing w:after="0" w:line="360" w:lineRule="auto"/>
        <w:rPr>
          <w:lang w:val="es-AR"/>
        </w:rPr>
      </w:pPr>
      <w:r w:rsidRPr="00856FD0">
        <w:rPr>
          <w:lang w:val="es-AR"/>
        </w:rPr>
        <w:t>Rocha, Ethel. Teoria das ideias no sistema cartesiano: a questão da fundamentação do conhecimento. Revista de Filosofia Analytica da Universidade Federal do</w:t>
      </w:r>
      <w:r>
        <w:rPr>
          <w:lang w:val="es-AR"/>
        </w:rPr>
        <w:t xml:space="preserve"> Rio de Janeiro, v.6 n.</w:t>
      </w:r>
      <w:r w:rsidR="007F17F8">
        <w:rPr>
          <w:lang w:val="es-AR"/>
        </w:rPr>
        <w:t>2, 11-32,</w:t>
      </w:r>
      <w:r>
        <w:rPr>
          <w:lang w:val="es-AR"/>
        </w:rPr>
        <w:t xml:space="preserve"> 2001.</w:t>
      </w:r>
      <w:r w:rsidR="002A18E4">
        <w:rPr>
          <w:lang w:val="es-AR"/>
        </w:rPr>
        <w:t xml:space="preserve"> </w:t>
      </w:r>
      <w:r w:rsidRPr="00856FD0">
        <w:rPr>
          <w:lang w:val="es-AR"/>
        </w:rPr>
        <w:t xml:space="preserve"> https://revistas.ufrj.br/index.php/analytica/article/view/464</w:t>
      </w:r>
    </w:p>
    <w:p w:rsidR="00856FD0" w:rsidRPr="00856FD0" w:rsidRDefault="00856FD0" w:rsidP="00FE2FAE">
      <w:pPr>
        <w:pStyle w:val="Listaconnmeros"/>
        <w:tabs>
          <w:tab w:val="num" w:pos="927"/>
        </w:tabs>
        <w:spacing w:after="0" w:line="360" w:lineRule="auto"/>
        <w:rPr>
          <w:lang w:val="es-AR"/>
        </w:rPr>
      </w:pPr>
      <w:r w:rsidRPr="00856FD0">
        <w:rPr>
          <w:lang w:val="es-AR"/>
        </w:rPr>
        <w:t>Nunes de Carvalho</w:t>
      </w:r>
      <w:r w:rsidR="006743DD" w:rsidRPr="006743DD">
        <w:rPr>
          <w:lang w:val="es-AR"/>
        </w:rPr>
        <w:t xml:space="preserve"> Xavier, Geovânia</w:t>
      </w:r>
      <w:r w:rsidRPr="00856FD0">
        <w:rPr>
          <w:lang w:val="es-AR"/>
        </w:rPr>
        <w:t>. Os Sentidos e a Razão na Regra XII da Obra “Regras para a direção do Espírito” de René Descartes. Primeiros Escritos, n.4, p.51–59, 2001. https://www.revistas.usp.br/primeirosescritos/article/view/104555</w:t>
      </w:r>
    </w:p>
    <w:p w:rsidR="00D11910" w:rsidRDefault="00856FD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  <w:r w:rsidRPr="00856FD0">
        <w:rPr>
          <w:lang w:val="es-AR"/>
        </w:rPr>
        <w:t>.</w:t>
      </w: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11910" w:rsidRPr="00320C69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2002</w:t>
      </w:r>
    </w:p>
    <w:p w:rsidR="00D11910" w:rsidRPr="00320C69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Alexis Sandoval, Víctor, La noción de substancia en la filosofía moderna. (Descartes, Spinoza, Leibniz), Revista de Filosofía de la Universidad de Costa Rica, 2002, 40, 102, 101-112, https://dialnet.unirioja.es///servlet/articulo?codigo=2406755</w:t>
      </w:r>
    </w:p>
    <w:p w:rsidR="0051032A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Arbáizar Gil, Benito, El "genio maligno" en Descartes y la reiteración moderna de la </w:t>
      </w:r>
      <w:r w:rsidR="002C33C9" w:rsidRPr="00320C69">
        <w:rPr>
          <w:lang w:val="es-AR"/>
        </w:rPr>
        <w:t>metafísica, Revista</w:t>
      </w:r>
      <w:r w:rsidRPr="00320C69">
        <w:rPr>
          <w:iCs/>
          <w:lang w:val="es-AR"/>
        </w:rPr>
        <w:t xml:space="preserve"> de </w:t>
      </w:r>
      <w:r w:rsidR="002C33C9" w:rsidRPr="00320C69">
        <w:rPr>
          <w:iCs/>
          <w:lang w:val="es-AR"/>
        </w:rPr>
        <w:t>Filosofía</w:t>
      </w:r>
      <w:r w:rsidR="002C33C9" w:rsidRPr="00320C69">
        <w:rPr>
          <w:i/>
          <w:iCs/>
          <w:lang w:val="es-AR"/>
        </w:rPr>
        <w:t>,</w:t>
      </w:r>
      <w:r w:rsidRPr="00320C69">
        <w:rPr>
          <w:lang w:val="es-AR"/>
        </w:rPr>
        <w:t xml:space="preserve"> 2002, </w:t>
      </w:r>
      <w:r w:rsidRPr="00320C69">
        <w:rPr>
          <w:iCs/>
          <w:lang w:val="es-AR"/>
        </w:rPr>
        <w:t>27</w:t>
      </w:r>
      <w:r w:rsidRPr="00320C69">
        <w:rPr>
          <w:lang w:val="es-AR"/>
        </w:rPr>
        <w:t>,1, 223-248.</w:t>
      </w:r>
      <w:r w:rsidRPr="00320C69">
        <w:rPr>
          <w:b/>
          <w:lang w:val="es-AR"/>
        </w:rPr>
        <w:t xml:space="preserve"> </w:t>
      </w:r>
      <w:hyperlink r:id="rId9" w:history="1">
        <w:r w:rsidRPr="00320C69">
          <w:rPr>
            <w:rStyle w:val="Hipervnculo"/>
            <w:color w:val="auto"/>
            <w:u w:val="none"/>
            <w:lang w:val="es-AR"/>
          </w:rPr>
          <w:t>https://revistas.ucm.es/index.php/RESF/article/view/RESF0202120223A</w:t>
        </w:r>
      </w:hyperlink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Brenes Morales, Jorge, El diablo en el origen mítico de las pasiones (primera parte: de Homero a Descartes), Revista de filología y lingüística de la Universidad de Costa Rica, 2002, 28, 2, 155-162. https://dialnet.unirioja.es///servlet/articulo?codigo=2418145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DF0E55">
        <w:t>De Pierris, Graciela, A fundamental ambiguity in the cartesian theory of ideas: Descartes and Leibniz on intellectual apprehension, Manuscrito</w:t>
      </w:r>
      <w:r w:rsidR="00DF0E55" w:rsidRPr="00DF0E55">
        <w:t xml:space="preserve">. </w:t>
      </w:r>
      <w:r w:rsidR="00DF0E55">
        <w:rPr>
          <w:lang w:val="es-AR"/>
        </w:rPr>
        <w:t>Revista</w:t>
      </w:r>
      <w:r w:rsidRPr="00320C69">
        <w:rPr>
          <w:lang w:val="es-AR"/>
        </w:rPr>
        <w:t xml:space="preserve"> internacional de filosofía, 2002, 25, 2, 105-146, https://dialnet.unirioja.es///servlet/articulo?codigo=8145604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Engel, Pascal, Descartes y la responsabilidad epistémica, Laguna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2002, 10, 9-26, https://dialnet.unirioja.es///servlet/articulo?codigo=2253872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Morente, Manuel, Descartes, Lateral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Cultura, 2002, 89, 29, https://dialnet.unirioja.es///servlet/articulo?codigo=2874304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Karofsky, Amy, Descartes no es un conceptualista, Areté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2002, 14, 2, 191-209, https://dialnet.unirioja.es///servlet/articulo?codigo=4850361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Marquínez Argote, Germán, Denis Mesland (1615-1672): el amigo de </w:t>
      </w:r>
      <w:r w:rsidR="00C1531D">
        <w:rPr>
          <w:lang w:val="es-AR"/>
        </w:rPr>
        <w:t>Descartes que enseñó en Santa Fe de B</w:t>
      </w:r>
      <w:r w:rsidRPr="00320C69">
        <w:rPr>
          <w:lang w:val="es-AR"/>
        </w:rPr>
        <w:t>ogotá, Cuadernos salmantinos de filosofía, 2002, 29, 39-67, https://dialnet.unirioja.es///servlet/articulo?codigo=298734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Miner, Robert, </w:t>
      </w:r>
      <w:r w:rsidR="00465DDC" w:rsidRPr="00320C69">
        <w:t>Descartes</w:t>
      </w:r>
      <w:r w:rsidRPr="00320C69">
        <w:t>' ontological proof, Revista portuguesa de filosofía, 2002, 58, 4, 873-886, https://dialnet.unirioja.es///servlet/articulo?codigo=288498</w:t>
      </w:r>
    </w:p>
    <w:p w:rsidR="00D93943" w:rsidRPr="00DF0E55" w:rsidRDefault="00D8550B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fr-FR"/>
        </w:rPr>
        <w:t xml:space="preserve">Ney Marinho, Fernanda, Le dieu trompeur. </w:t>
      </w:r>
      <w:r w:rsidRPr="00DF0E55">
        <w:t>N</w:t>
      </w:r>
      <w:r w:rsidR="0051032A" w:rsidRPr="00DF0E55">
        <w:t>otes on "private knowledge" in Descartes, Wittgenstein and Borges, Variaciones Borges</w:t>
      </w:r>
      <w:r w:rsidR="00DF0E55" w:rsidRPr="00DF0E55">
        <w:t xml:space="preserve">. </w:t>
      </w:r>
      <w:r w:rsidR="00DF0E55" w:rsidRPr="00DF0E55">
        <w:rPr>
          <w:lang w:val="es-AR"/>
        </w:rPr>
        <w:t>Revista</w:t>
      </w:r>
      <w:r w:rsidR="0051032A" w:rsidRPr="00DF0E55">
        <w:rPr>
          <w:lang w:val="es-AR"/>
        </w:rPr>
        <w:t xml:space="preserve"> del Centro de Estudios y Documentación Jorge Luis </w:t>
      </w:r>
      <w:r w:rsidR="00CF6275" w:rsidRPr="00DF0E55">
        <w:rPr>
          <w:lang w:val="es-AR"/>
        </w:rPr>
        <w:t>Borges, 2002, 13</w:t>
      </w:r>
      <w:r w:rsidR="0051032A" w:rsidRPr="00DF0E55">
        <w:rPr>
          <w:lang w:val="es-AR"/>
        </w:rPr>
        <w:t>, 23</w:t>
      </w:r>
      <w:r w:rsidR="00CF6275" w:rsidRPr="00DF0E55">
        <w:rPr>
          <w:lang w:val="es-AR"/>
        </w:rPr>
        <w:t>-38</w:t>
      </w:r>
      <w:r w:rsidR="0051032A" w:rsidRPr="00DF0E55">
        <w:rPr>
          <w:lang w:val="es-AR"/>
        </w:rPr>
        <w:t>, https://dialnet.unirioja.es///servlet/articulo?codigo=2397014</w:t>
      </w:r>
    </w:p>
    <w:p w:rsidR="00CF6275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Margot, Jean</w:t>
      </w:r>
      <w:r w:rsidR="00A26499" w:rsidRPr="00320C69">
        <w:rPr>
          <w:lang w:val="es-AR"/>
        </w:rPr>
        <w:t>-Paul</w:t>
      </w:r>
      <w:r w:rsidR="00CF6275" w:rsidRPr="00320C69">
        <w:rPr>
          <w:lang w:val="es-AR"/>
        </w:rPr>
        <w:t>, Voluntarismo divino en santo T</w:t>
      </w:r>
      <w:r w:rsidRPr="00320C69">
        <w:rPr>
          <w:lang w:val="es-AR"/>
        </w:rPr>
        <w:t xml:space="preserve">omás, Ockham y Descartes, Praxis Filosófica, 2002, </w:t>
      </w:r>
      <w:r w:rsidR="00CF6275" w:rsidRPr="00320C69">
        <w:rPr>
          <w:lang w:val="es-AR"/>
        </w:rPr>
        <w:t>14, s/p, https://praxisfilosofica.univalle.edu.co/index.php/praxis/article/view/3022</w:t>
      </w:r>
    </w:p>
    <w:p w:rsidR="00D93943" w:rsidRPr="0042675E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</w:t>
      </w:r>
      <w:r w:rsidR="001041D2">
        <w:rPr>
          <w:lang w:val="es-AR"/>
        </w:rPr>
        <w:t>antos Balbino, Cócis Alexandre d</w:t>
      </w:r>
      <w:r w:rsidR="002726DE" w:rsidRPr="00320C69">
        <w:rPr>
          <w:lang w:val="es-AR"/>
        </w:rPr>
        <w:t>os, Alguns comentários sobre o Discurso do M</w:t>
      </w:r>
      <w:r w:rsidRPr="00320C69">
        <w:rPr>
          <w:lang w:val="es-AR"/>
        </w:rPr>
        <w:t>étodo de Descartes,</w:t>
      </w:r>
      <w:r w:rsidR="00CF6275" w:rsidRPr="00320C69">
        <w:rPr>
          <w:lang w:val="es-AR"/>
        </w:rPr>
        <w:t xml:space="preserve"> Pedagógica</w:t>
      </w:r>
      <w:r w:rsidR="00DF0E55">
        <w:rPr>
          <w:lang w:val="es-AR"/>
        </w:rPr>
        <w:t>. Revista</w:t>
      </w:r>
      <w:r w:rsidR="00CF6275" w:rsidRPr="00320C69">
        <w:rPr>
          <w:lang w:val="es-AR"/>
        </w:rPr>
        <w:t xml:space="preserve"> do programa de Pós-graduaçao em </w:t>
      </w:r>
      <w:r w:rsidR="00A26499" w:rsidRPr="00320C69">
        <w:rPr>
          <w:lang w:val="es-AR"/>
        </w:rPr>
        <w:t>Educaçao,</w:t>
      </w:r>
      <w:r w:rsidRPr="00320C69">
        <w:rPr>
          <w:lang w:val="es-AR"/>
        </w:rPr>
        <w:t xml:space="preserve"> 2002, </w:t>
      </w:r>
      <w:r w:rsidR="00805014" w:rsidRPr="00320C69">
        <w:rPr>
          <w:lang w:val="es-AR"/>
        </w:rPr>
        <w:t>4</w:t>
      </w:r>
      <w:r w:rsidRPr="00320C69">
        <w:rPr>
          <w:lang w:val="es-AR"/>
        </w:rPr>
        <w:t xml:space="preserve">, </w:t>
      </w:r>
      <w:r w:rsidR="00805014" w:rsidRPr="00320C69">
        <w:rPr>
          <w:lang w:val="es-AR"/>
        </w:rPr>
        <w:t xml:space="preserve">9, </w:t>
      </w:r>
      <w:r w:rsidRPr="00320C69">
        <w:rPr>
          <w:lang w:val="es-AR"/>
        </w:rPr>
        <w:t xml:space="preserve">179-197, </w:t>
      </w:r>
      <w:hyperlink r:id="rId10" w:history="1">
        <w:r w:rsidR="00D7463D" w:rsidRPr="0042675E">
          <w:rPr>
            <w:rStyle w:val="Hipervnculo"/>
            <w:color w:val="auto"/>
            <w:u w:val="none"/>
            <w:lang w:val="es-AR"/>
          </w:rPr>
          <w:t>https://dialnet.unirioja.es///servlet/articulo?codigo=6129484</w:t>
        </w:r>
      </w:hyperlink>
    </w:p>
    <w:p w:rsidR="00D7463D" w:rsidRPr="008445FC" w:rsidRDefault="00D7463D" w:rsidP="00FE2FAE">
      <w:pPr>
        <w:pStyle w:val="Listaconnmeros"/>
        <w:spacing w:after="0"/>
        <w:rPr>
          <w:lang w:val="es-AR"/>
        </w:rPr>
      </w:pPr>
      <w:r w:rsidRPr="00D7463D">
        <w:rPr>
          <w:lang w:val="es-AR"/>
        </w:rPr>
        <w:t>Sales, Benes Alencar. Herança medieval da antropologia cartesiana. Veritas, v.47, n.3, p.321–332, 2002. https://revistaseletronicas.pucrs.br/veritas/article/view/34880</w:t>
      </w:r>
    </w:p>
    <w:p w:rsidR="00A3334B" w:rsidRDefault="00A3334B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916A0F" w:rsidRPr="00320C69" w:rsidRDefault="00916A0F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D11910" w:rsidRPr="00320C69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2003</w:t>
      </w:r>
    </w:p>
    <w:p w:rsidR="00D11910" w:rsidRPr="00320C69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F43C5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Albieri, Sara, Hume e Peirce acerca do ceticismo cartesiano, Kriterion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="001F383D" w:rsidRPr="00320C69">
        <w:rPr>
          <w:lang w:val="es-AR"/>
        </w:rPr>
        <w:t>Filosofia,</w:t>
      </w:r>
      <w:r w:rsidRPr="00320C69">
        <w:rPr>
          <w:lang w:val="es-AR"/>
        </w:rPr>
        <w:t xml:space="preserve"> </w:t>
      </w:r>
      <w:r w:rsidR="00C1531D" w:rsidRPr="00320C69">
        <w:rPr>
          <w:lang w:val="es-AR"/>
        </w:rPr>
        <w:t>2003, 108, 44, 244</w:t>
      </w:r>
      <w:r w:rsidRPr="00320C69">
        <w:rPr>
          <w:lang w:val="es-AR"/>
        </w:rPr>
        <w:t xml:space="preserve"> - 252, </w:t>
      </w:r>
      <w:r w:rsidR="00DF43C5" w:rsidRPr="00320C69">
        <w:rPr>
          <w:lang w:val="es-AR"/>
        </w:rPr>
        <w:t>https://www.scielo.br/j/kr/a/dpqCLHqrJzCfnhTrwWPhTYv/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Barra, Eduardo Salles de Oliveira, A metafísica cartesiana das causas do movimento: mecanicismo e ação divina, Scientiae </w:t>
      </w:r>
      <w:r w:rsidR="00DF43C5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2003, 3, </w:t>
      </w:r>
      <w:r w:rsidR="00C1531D" w:rsidRPr="00320C69">
        <w:rPr>
          <w:lang w:val="es-AR"/>
        </w:rPr>
        <w:t>1, 299</w:t>
      </w:r>
      <w:r w:rsidRPr="00320C69">
        <w:rPr>
          <w:lang w:val="es-AR"/>
        </w:rPr>
        <w:t xml:space="preserve"> - 322, </w:t>
      </w:r>
      <w:r w:rsidR="00E1361E" w:rsidRPr="00320C69">
        <w:rPr>
          <w:lang w:val="es-AR"/>
        </w:rPr>
        <w:t>https://www.scielo.br/j/ss/a/Y4ZpgFghs7K3x5YsNpVspSj/?lang=pt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Borges Duarte, Irene, Descartes e o Sonho, Revista portuguesa de filosofía, 2003, 59, 2, 315-337, https://dialnet.unirioja.es///servlet/articulo?codigo=649229</w:t>
      </w:r>
    </w:p>
    <w:p w:rsidR="00C61A3F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Caetano Gomes, Rodrigo Elias, O corpuscularismo mecanicista e a contestação da autoridade da tradição: Galileu, Descartes e a base de uma nova verdade, Klepsidra</w:t>
      </w:r>
      <w:r w:rsidR="00DF0E55">
        <w:rPr>
          <w:lang w:val="es-AR"/>
        </w:rPr>
        <w:t>. Revista</w:t>
      </w:r>
      <w:r w:rsidR="00A26499" w:rsidRPr="00320C69">
        <w:rPr>
          <w:lang w:val="es-AR"/>
        </w:rPr>
        <w:t xml:space="preserve"> virtual de h</w:t>
      </w:r>
      <w:r w:rsidR="00C61A3F" w:rsidRPr="00320C69">
        <w:rPr>
          <w:lang w:val="es-AR"/>
        </w:rPr>
        <w:t>istoria, 2003, 18, s/p. https://dialnet.unirioja.es///servlet/articulo?codigo=798893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Corazón González, Rafael, La a</w:t>
      </w:r>
      <w:r w:rsidR="00C61A3F" w:rsidRPr="00320C69">
        <w:rPr>
          <w:lang w:val="es-AR"/>
        </w:rPr>
        <w:t>ctitud del filósofo: Polo y Descartes, Studia Poliana, 2003</w:t>
      </w:r>
      <w:r w:rsidRPr="00320C69">
        <w:rPr>
          <w:lang w:val="es-AR"/>
        </w:rPr>
        <w:t>, 5, 241-261, https://dialnet.unirioja.es///servlet/articulo?codigo=4048720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Carneiro, Marisa, Conarius e memória na carta de 1 de abril de 1640 de Descartes a Mersenne, Scientiae </w:t>
      </w:r>
      <w:r w:rsidR="00215DEE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2003, </w:t>
      </w:r>
      <w:r w:rsidR="00A3334B" w:rsidRPr="00320C69">
        <w:rPr>
          <w:lang w:val="es-AR"/>
        </w:rPr>
        <w:t>1, 1, 81</w:t>
      </w:r>
      <w:r w:rsidRPr="00320C69">
        <w:rPr>
          <w:lang w:val="es-AR"/>
        </w:rPr>
        <w:t xml:space="preserve"> - 86, </w:t>
      </w:r>
      <w:r w:rsidR="00C61A3F" w:rsidRPr="00320C69">
        <w:rPr>
          <w:lang w:val="es-AR"/>
        </w:rPr>
        <w:t>https://www.revistas.usp.br/ss/article/view/10963/12731</w:t>
      </w:r>
    </w:p>
    <w:p w:rsidR="00C61A3F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Carneiro, Marisa, Descartes e os médicos, Scientiae </w:t>
      </w:r>
      <w:r w:rsidR="001F383D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2003, 3, 1, 323</w:t>
      </w:r>
      <w:r w:rsidRPr="00320C69">
        <w:rPr>
          <w:lang w:val="es-AR"/>
        </w:rPr>
        <w:t xml:space="preserve"> - 336, </w:t>
      </w:r>
      <w:r w:rsidR="00C61A3F" w:rsidRPr="00320C69">
        <w:rPr>
          <w:lang w:val="es-AR"/>
        </w:rPr>
        <w:t>https://www.revistas.usp.br/ss/article/view/10979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Fromm, Georg, La igualda</w:t>
      </w:r>
      <w:r w:rsidR="00C61A3F" w:rsidRPr="00320C69">
        <w:rPr>
          <w:lang w:val="es-AR"/>
        </w:rPr>
        <w:t>d natural de los hombres en Desc</w:t>
      </w:r>
      <w:r w:rsidRPr="00320C69">
        <w:rPr>
          <w:lang w:val="es-AR"/>
        </w:rPr>
        <w:t>artes, Diálogos, 2003, 38, 81, 185-224, https://dialnet.unirioja.es///servlet/articulo?codigo=2416293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Hernández, Ben</w:t>
      </w:r>
      <w:r w:rsidR="0096472F" w:rsidRPr="00320C69">
        <w:rPr>
          <w:lang w:val="es-AR"/>
        </w:rPr>
        <w:t>jamín, Literatura y filosofía. D</w:t>
      </w:r>
      <w:r w:rsidRPr="00320C69">
        <w:rPr>
          <w:lang w:val="es-AR"/>
        </w:rPr>
        <w:t xml:space="preserve">e </w:t>
      </w:r>
      <w:r w:rsidR="0096472F" w:rsidRPr="00320C69">
        <w:rPr>
          <w:lang w:val="es-AR"/>
        </w:rPr>
        <w:t xml:space="preserve">la inspiración entusiástica de </w:t>
      </w:r>
      <w:r w:rsidRPr="00320C69">
        <w:rPr>
          <w:lang w:val="es-AR"/>
        </w:rPr>
        <w:t>Descartes en Plauto, Silva: Estudios de humanismo y tradición clásica, 2003, 2, 61-80, https://dialnet.unirioja.es///servlet/articulo?codigo=832087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 Redondo, Fran</w:t>
      </w:r>
      <w:r w:rsidR="0096472F" w:rsidRPr="00320C69">
        <w:rPr>
          <w:lang w:val="es-AR"/>
        </w:rPr>
        <w:t>cisco, Del Artem A</w:t>
      </w:r>
      <w:r w:rsidR="00A26499" w:rsidRPr="00320C69">
        <w:rPr>
          <w:lang w:val="es-AR"/>
        </w:rPr>
        <w:t>nalyticem de V</w:t>
      </w:r>
      <w:r w:rsidR="0096472F" w:rsidRPr="00320C69">
        <w:rPr>
          <w:lang w:val="es-AR"/>
        </w:rPr>
        <w:t>ieta a la Mathesis U</w:t>
      </w:r>
      <w:r w:rsidRPr="00320C69">
        <w:rPr>
          <w:lang w:val="es-AR"/>
        </w:rPr>
        <w:t xml:space="preserve">niversalis de Descartes: nuevas perspectivas en torno a un período singular en la historia del álgebra, Boletín de la Sociedad Puig Adam de profesores de </w:t>
      </w:r>
      <w:r w:rsidR="002250B3" w:rsidRPr="00320C69">
        <w:rPr>
          <w:lang w:val="es-AR"/>
        </w:rPr>
        <w:t xml:space="preserve">matemáticas, 2003, </w:t>
      </w:r>
      <w:r w:rsidRPr="00320C69">
        <w:rPr>
          <w:lang w:val="es-AR"/>
        </w:rPr>
        <w:t>63, 51-67, https://dialnet.unirioja.es///servlet/articulo?codigo=640226</w:t>
      </w:r>
    </w:p>
    <w:p w:rsidR="00FE287F" w:rsidRPr="00320C69" w:rsidRDefault="0051032A" w:rsidP="00FE2FAE">
      <w:pPr>
        <w:pStyle w:val="Listaconnmeros"/>
        <w:tabs>
          <w:tab w:val="num" w:pos="360"/>
        </w:tabs>
        <w:spacing w:after="0" w:line="360" w:lineRule="auto"/>
        <w:rPr>
          <w:lang w:val="es-AR"/>
        </w:rPr>
      </w:pPr>
      <w:r w:rsidRPr="00320C69">
        <w:rPr>
          <w:lang w:val="es-AR"/>
        </w:rPr>
        <w:t>Hernández, Virginia, Los sistemas de Bacon y Descartes, Graffylia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la Facult</w:t>
      </w:r>
      <w:r w:rsidR="00FE287F" w:rsidRPr="00320C69">
        <w:rPr>
          <w:lang w:val="es-AR"/>
        </w:rPr>
        <w:t>ad de Filosofía y Letras</w:t>
      </w:r>
      <w:r w:rsidR="00C1531D">
        <w:rPr>
          <w:lang w:val="es-AR"/>
        </w:rPr>
        <w:t xml:space="preserve"> (Universidad de Puebla</w:t>
      </w:r>
      <w:r w:rsidR="00FB19C3">
        <w:rPr>
          <w:lang w:val="es-AR"/>
        </w:rPr>
        <w:t>),</w:t>
      </w:r>
      <w:r w:rsidR="00FE287F" w:rsidRPr="00320C69">
        <w:rPr>
          <w:lang w:val="es-AR"/>
        </w:rPr>
        <w:t xml:space="preserve"> 2003, 1, 5, 5-6. https://dialnet.unirioja.es///servlet/articulo?codigo=2150602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Paván, Carlos, Aristóteles, Descartes y el problema del método, Apuntes Filosóficos, 2003, 23, 27-41, https://dialnet.unirioja.es///servlet/articulo?codigo=9035709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Peña Ferrández, Juan Manuel, On Descartes rules of signs and their exactness, Pre-publicaci</w:t>
      </w:r>
      <w:r w:rsidR="00B830D0" w:rsidRPr="00320C69">
        <w:rPr>
          <w:lang w:val="es-AR"/>
        </w:rPr>
        <w:t>ones del Seminario Matemático "García de Galdeano</w:t>
      </w:r>
      <w:r w:rsidRPr="00320C69">
        <w:rPr>
          <w:lang w:val="es-AR"/>
        </w:rPr>
        <w:t xml:space="preserve">", 2003, </w:t>
      </w:r>
      <w:r w:rsidR="00FE287F" w:rsidRPr="00320C69">
        <w:rPr>
          <w:lang w:val="es-AR"/>
        </w:rPr>
        <w:t>32, s/p.</w:t>
      </w:r>
      <w:r w:rsidRPr="00320C69">
        <w:rPr>
          <w:lang w:val="es-AR"/>
        </w:rPr>
        <w:t>, https://dialnet.unirioja.es///servlet/articulo?codigo=2142832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San Martín, Jaime Araos, El problema de la verdad en Descartes: una discusión desde el concepto tradicional, Revista de Filosofía UCSC, 2003, 2, 1, 75-91, https://dialnet.unirioja.es///servlet/articulo?codigo=4943470</w:t>
      </w:r>
    </w:p>
    <w:p w:rsidR="00D93943" w:rsidRPr="00320C69" w:rsidRDefault="00B830D0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Stiegler, Barbara, ¿Q</w:t>
      </w:r>
      <w:r w:rsidR="0051032A" w:rsidRPr="00320C69">
        <w:rPr>
          <w:lang w:val="es-AR"/>
        </w:rPr>
        <w:t>ué cambia pone</w:t>
      </w:r>
      <w:r w:rsidR="00FB19C3">
        <w:rPr>
          <w:lang w:val="es-AR"/>
        </w:rPr>
        <w:t xml:space="preserve">r el cuerpo en lugar del alma? </w:t>
      </w:r>
      <w:r w:rsidR="0051032A" w:rsidRPr="00320C69">
        <w:rPr>
          <w:lang w:val="es-AR"/>
        </w:rPr>
        <w:t>Nietzsche entre Descartes, Kant y la biología, Eidos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Filosofía, 2003, 1, 128-141, https://dialnet.unirioja.es///servlet/articulo?codigo=3662173</w:t>
      </w:r>
    </w:p>
    <w:p w:rsidR="00D11910" w:rsidRDefault="00D11910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11910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2004</w:t>
      </w: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7E1DD2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lastRenderedPageBreak/>
        <w:t>Basart Muñoz, Josep M., Conocimiento y método en Desc</w:t>
      </w:r>
      <w:r w:rsidR="00B830D0" w:rsidRPr="00320C69">
        <w:rPr>
          <w:lang w:val="es-AR"/>
        </w:rPr>
        <w:t>artes, Pascal y Leibniz, Ciencia</w:t>
      </w:r>
      <w:r w:rsidRPr="00320C69">
        <w:rPr>
          <w:lang w:val="es-AR"/>
        </w:rPr>
        <w:t xml:space="preserve"> ergo-sum</w:t>
      </w:r>
      <w:r w:rsidR="006A3AFE">
        <w:rPr>
          <w:lang w:val="es-AR"/>
        </w:rPr>
        <w:t>.</w:t>
      </w:r>
      <w:r w:rsidRPr="00320C69">
        <w:rPr>
          <w:lang w:val="es-AR"/>
        </w:rPr>
        <w:t xml:space="preserve"> Revista Científica Multidisc</w:t>
      </w:r>
      <w:r w:rsidR="00FE287F" w:rsidRPr="00320C69">
        <w:rPr>
          <w:lang w:val="es-AR"/>
        </w:rPr>
        <w:t>iplinaria de Prospectiva, 2004</w:t>
      </w:r>
      <w:r w:rsidRPr="00320C69">
        <w:rPr>
          <w:lang w:val="es-AR"/>
        </w:rPr>
        <w:t xml:space="preserve">, 1, 105-111, </w:t>
      </w:r>
      <w:r w:rsidR="007E1DD2" w:rsidRPr="007E1DD2">
        <w:rPr>
          <w:lang w:val="es-AR"/>
        </w:rPr>
        <w:t>https://www.redalyc.org/articulo.oa?id=10411113</w:t>
      </w:r>
    </w:p>
    <w:p w:rsidR="00D93943" w:rsidRPr="00320C69" w:rsidRDefault="0051032A" w:rsidP="007E1DD2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Camarero Arribas, Jesú</w:t>
      </w:r>
      <w:r w:rsidR="00BF5BE9" w:rsidRPr="00320C69">
        <w:rPr>
          <w:lang w:val="es-AR"/>
        </w:rPr>
        <w:t>s, Fi</w:t>
      </w:r>
      <w:r w:rsidRPr="00320C69">
        <w:rPr>
          <w:lang w:val="es-AR"/>
        </w:rPr>
        <w:t>losof</w:t>
      </w:r>
      <w:r w:rsidR="00FB19C3">
        <w:rPr>
          <w:lang w:val="es-AR"/>
        </w:rPr>
        <w:t>ía y literatura en el siglo XVII (1</w:t>
      </w:r>
      <w:r w:rsidRPr="00320C69">
        <w:rPr>
          <w:lang w:val="es-AR"/>
        </w:rPr>
        <w:t>): la teoría de</w:t>
      </w:r>
      <w:r w:rsidR="00BF5BE9" w:rsidRPr="00320C69">
        <w:rPr>
          <w:lang w:val="es-AR"/>
        </w:rPr>
        <w:t xml:space="preserve"> las pasiones de Descartes en "La P</w:t>
      </w:r>
      <w:r w:rsidRPr="00320C69">
        <w:rPr>
          <w:lang w:val="es-AR"/>
        </w:rPr>
        <w:t>rinces</w:t>
      </w:r>
      <w:r w:rsidR="00BF5BE9" w:rsidRPr="00320C69">
        <w:rPr>
          <w:lang w:val="es-AR"/>
        </w:rPr>
        <w:t>se de C</w:t>
      </w:r>
      <w:r w:rsidRPr="00320C69">
        <w:rPr>
          <w:lang w:val="es-AR"/>
        </w:rPr>
        <w:t>lèves", de madame de Lafayette, Signa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la Asociación Española de Semiótica, 2004, 13, 347-366, https://dialnet.unirioja.es///servlet/articulo?codigo=1455709</w:t>
      </w:r>
    </w:p>
    <w:p w:rsidR="00D93943" w:rsidRPr="00320C69" w:rsidRDefault="0051032A" w:rsidP="007E1DD2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Castro Merrifield, Francisco, Descartes y la razón fundacional, Revista de filosofía, 2004, 36, 111, 141, https://dialnet.unirioja.es///servlet/articulo?codigo=2430686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Colón León, Virgilio, Razón natural y razón cultivada: sobre la un</w:t>
      </w:r>
      <w:r w:rsidR="002726DE" w:rsidRPr="00320C69">
        <w:rPr>
          <w:lang w:val="es-AR"/>
        </w:rPr>
        <w:t>idad dialéctico-expositiva del Discurso del M</w:t>
      </w:r>
      <w:r w:rsidRPr="00320C69">
        <w:rPr>
          <w:lang w:val="es-AR"/>
        </w:rPr>
        <w:t>étodo de Descartes, Diálogos, 2004, 39, 83, 37-60, https://dialnet.unirioja.es///servlet/articulo?codigo=2447109</w:t>
      </w:r>
    </w:p>
    <w:p w:rsidR="00D93943" w:rsidRPr="00320C69" w:rsidRDefault="00BF5BE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Cortés López, Juan Carlos; </w:t>
      </w:r>
      <w:r w:rsidR="0051032A" w:rsidRPr="00320C69">
        <w:rPr>
          <w:lang w:val="es-AR"/>
        </w:rPr>
        <w:t>Calvo, Gema, El método de Descartes para trazar nornales a curvas, Suma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sobre Enseñanza y Aprend</w:t>
      </w:r>
      <w:r w:rsidR="00DD465F" w:rsidRPr="00320C69">
        <w:rPr>
          <w:lang w:val="es-AR"/>
        </w:rPr>
        <w:t>izaje de las Matemáticas, 2004</w:t>
      </w:r>
      <w:r w:rsidR="0051032A" w:rsidRPr="00320C69">
        <w:rPr>
          <w:lang w:val="es-AR"/>
        </w:rPr>
        <w:t>, 47, 41-46, https://dialnet.unirioja.es///servlet/articulo?codigo=1047469</w:t>
      </w:r>
    </w:p>
    <w:p w:rsidR="00D93943" w:rsidRPr="00320C69" w:rsidRDefault="00DD465F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Basart Muñoz</w:t>
      </w:r>
      <w:r w:rsidR="0051032A" w:rsidRPr="00320C69">
        <w:rPr>
          <w:lang w:val="es-AR"/>
        </w:rPr>
        <w:t xml:space="preserve">, </w:t>
      </w:r>
      <w:r w:rsidR="00BF5BE9" w:rsidRPr="00320C69">
        <w:rPr>
          <w:lang w:val="es-AR"/>
        </w:rPr>
        <w:t xml:space="preserve">Josep, </w:t>
      </w:r>
      <w:r w:rsidR="0051032A" w:rsidRPr="00320C69">
        <w:rPr>
          <w:lang w:val="es-AR"/>
        </w:rPr>
        <w:t>Conocimiento y método en</w:t>
      </w:r>
      <w:r w:rsidRPr="00320C69">
        <w:rPr>
          <w:lang w:val="es-AR"/>
        </w:rPr>
        <w:t xml:space="preserve"> </w:t>
      </w:r>
      <w:r w:rsidR="0051032A" w:rsidRPr="00320C69">
        <w:rPr>
          <w:lang w:val="es-AR"/>
        </w:rPr>
        <w:t>Descartes, Pascal y Leibniz, C</w:t>
      </w:r>
      <w:r w:rsidRPr="00320C69">
        <w:rPr>
          <w:lang w:val="es-AR"/>
        </w:rPr>
        <w:t>iencia</w:t>
      </w:r>
      <w:r w:rsidR="0051032A" w:rsidRPr="00320C69">
        <w:rPr>
          <w:lang w:val="es-AR"/>
        </w:rPr>
        <w:t xml:space="preserve"> ergo-sum, 2004, 11, 1, 105-111, https://dialnet.unirioja.es///servlet/articulo?codigo=5167178</w:t>
      </w:r>
    </w:p>
    <w:p w:rsidR="00D93943" w:rsidRPr="00320C69" w:rsidRDefault="000E37F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Rodrigues </w:t>
      </w:r>
      <w:r w:rsidR="0051032A" w:rsidRPr="00320C69">
        <w:rPr>
          <w:lang w:val="es-AR"/>
        </w:rPr>
        <w:t xml:space="preserve">Kinouchi, Renato, Peirce, para bem ou para mal, para além de Descartes, Scientiae </w:t>
      </w:r>
      <w:r w:rsidR="001F383D" w:rsidRPr="00320C69">
        <w:rPr>
          <w:lang w:val="es-AR"/>
        </w:rPr>
        <w:t>Studia,</w:t>
      </w:r>
      <w:r w:rsidR="0051032A" w:rsidRPr="00320C69">
        <w:rPr>
          <w:lang w:val="es-AR"/>
        </w:rPr>
        <w:t xml:space="preserve"> </w:t>
      </w:r>
      <w:r w:rsidR="001F383D" w:rsidRPr="00320C69">
        <w:rPr>
          <w:lang w:val="es-AR"/>
        </w:rPr>
        <w:t>2004, 4, 2, 579</w:t>
      </w:r>
      <w:r w:rsidR="0051032A" w:rsidRPr="00320C69">
        <w:rPr>
          <w:lang w:val="es-AR"/>
        </w:rPr>
        <w:t xml:space="preserve"> - 586, </w:t>
      </w:r>
      <w:r w:rsidR="00DF43C5" w:rsidRPr="00320C69">
        <w:rPr>
          <w:lang w:val="es-AR"/>
        </w:rPr>
        <w:t>https://www.scielo.br/j/ss/a/hNsPLcmFmrtQHVPHFXsSNfG/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Martínez Llorca, Fernando, Descartes contra la</w:t>
      </w:r>
      <w:r w:rsidR="00DD538C" w:rsidRPr="00320C69">
        <w:rPr>
          <w:lang w:val="es-AR"/>
        </w:rPr>
        <w:t xml:space="preserve"> "prevención", Duererías</w:t>
      </w:r>
      <w:r w:rsidR="00FB19C3">
        <w:rPr>
          <w:lang w:val="es-AR"/>
        </w:rPr>
        <w:t>. Revista Filosófica</w:t>
      </w:r>
      <w:r w:rsidR="00DD538C" w:rsidRPr="00320C69">
        <w:rPr>
          <w:lang w:val="es-AR"/>
        </w:rPr>
        <w:t>, 2004</w:t>
      </w:r>
      <w:r w:rsidRPr="00320C69">
        <w:rPr>
          <w:lang w:val="es-AR"/>
        </w:rPr>
        <w:t>, 4, 269-273, https://dialnet.unirioja.es///</w:t>
      </w:r>
      <w:r w:rsidR="008A04FC" w:rsidRPr="00320C69">
        <w:rPr>
          <w:lang w:val="es-AR"/>
        </w:rPr>
        <w:t>servlet/articulo?codigo=4454548.</w:t>
      </w:r>
    </w:p>
    <w:p w:rsidR="00DD538C" w:rsidRPr="00320C69" w:rsidRDefault="0051032A" w:rsidP="00FE2FAE">
      <w:pPr>
        <w:pStyle w:val="Listaconnmeros"/>
        <w:tabs>
          <w:tab w:val="num" w:pos="360"/>
        </w:tabs>
        <w:spacing w:after="0" w:line="360" w:lineRule="auto"/>
        <w:rPr>
          <w:lang w:val="es-AR"/>
        </w:rPr>
      </w:pPr>
      <w:r w:rsidRPr="00320C69">
        <w:rPr>
          <w:lang w:val="es-AR"/>
        </w:rPr>
        <w:t>Ramí</w:t>
      </w:r>
      <w:r w:rsidR="00DD538C" w:rsidRPr="00320C69">
        <w:rPr>
          <w:lang w:val="es-AR"/>
        </w:rPr>
        <w:t>rez, Jordi, Les lògiques de Desc</w:t>
      </w:r>
      <w:r w:rsidRPr="00320C69">
        <w:rPr>
          <w:lang w:val="es-AR"/>
        </w:rPr>
        <w:t xml:space="preserve">artes, Anuari de la Societat Catalana de Filosofia, 2004, </w:t>
      </w:r>
      <w:r w:rsidR="005D6DAD" w:rsidRPr="00320C69">
        <w:rPr>
          <w:lang w:val="es-AR"/>
        </w:rPr>
        <w:t>15, 193-196</w:t>
      </w:r>
      <w:r w:rsidR="00DD538C" w:rsidRPr="00320C69">
        <w:rPr>
          <w:lang w:val="es-AR"/>
        </w:rPr>
        <w:t>, https://dialnet.unirioja.es///servlet/articulo?codigo=8456036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Rocha, Ethel Menezes, Animais, homens e sensações segundo Descartes, Kriterion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 , 2004,  110,  45,  350 - 364, </w:t>
      </w:r>
      <w:hyperlink r:id="rId11" w:history="1">
        <w:r w:rsidR="000E37F9" w:rsidRPr="00320C69">
          <w:rPr>
            <w:rStyle w:val="Hipervnculo"/>
            <w:color w:val="auto"/>
            <w:u w:val="none"/>
            <w:lang w:val="es-AR"/>
          </w:rPr>
          <w:t>https://www.scielo.br/j/kr/a/ykzcBMDkRfLrnT3Vry7d9XK/abstract/?lang=pt</w:t>
        </w:r>
      </w:hyperlink>
    </w:p>
    <w:p w:rsidR="005D6DAD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Rod</w:t>
      </w:r>
      <w:r w:rsidR="001041D2">
        <w:rPr>
          <w:lang w:val="es-AR"/>
        </w:rPr>
        <w:t>ríguez, Ulises, El concepto de sujeto</w:t>
      </w:r>
      <w:r w:rsidRPr="00320C69">
        <w:rPr>
          <w:lang w:val="es-AR"/>
        </w:rPr>
        <w:t xml:space="preserve"> en Aristóteles y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A Parte Rei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2004, 35, </w:t>
      </w:r>
      <w:r w:rsidR="005D6DAD" w:rsidRPr="00320C69">
        <w:rPr>
          <w:lang w:val="es-AR"/>
        </w:rPr>
        <w:t>1-11, https://dialnet.unirioja.es///servlet/articulo?codigo=4181523</w:t>
      </w:r>
    </w:p>
    <w:p w:rsidR="00D93943" w:rsidRPr="00320C69" w:rsidRDefault="0051032A" w:rsidP="00FE2FAE">
      <w:pPr>
        <w:pStyle w:val="Listaconnmeros"/>
        <w:tabs>
          <w:tab w:val="num" w:pos="360"/>
        </w:tabs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Roldán, David, La idea de Dios en los sistemas filosóficos de Descartes y Leibniz, Teología y cultura, 2004, 1, 2, </w:t>
      </w:r>
      <w:r w:rsidR="0052114A" w:rsidRPr="00320C69">
        <w:rPr>
          <w:lang w:val="es-AR"/>
        </w:rPr>
        <w:t>s/p., https://dialnet.unirioja.es///servlet/articulo?codigo=5548909</w:t>
      </w:r>
    </w:p>
    <w:p w:rsidR="009E284B" w:rsidRPr="00320C69" w:rsidRDefault="0051032A" w:rsidP="00FE2FAE">
      <w:pPr>
        <w:pStyle w:val="Listaconnmeros"/>
        <w:tabs>
          <w:tab w:val="num" w:pos="360"/>
        </w:tabs>
        <w:spacing w:after="0" w:line="360" w:lineRule="auto"/>
        <w:rPr>
          <w:lang w:val="es-AR"/>
        </w:rPr>
      </w:pPr>
      <w:r w:rsidRPr="00320C69">
        <w:rPr>
          <w:lang w:val="es-AR"/>
        </w:rPr>
        <w:t>Temprado Estraña, Manuel, Husserl y Descart</w:t>
      </w:r>
      <w:r w:rsidR="009E284B" w:rsidRPr="00320C69">
        <w:rPr>
          <w:lang w:val="es-AR"/>
        </w:rPr>
        <w:t xml:space="preserve">es: la presencia cartesiana en </w:t>
      </w:r>
      <w:r w:rsidR="009E284B" w:rsidRPr="00320C69">
        <w:rPr>
          <w:i/>
          <w:lang w:val="es-AR"/>
        </w:rPr>
        <w:t>I</w:t>
      </w:r>
      <w:r w:rsidRPr="00320C69">
        <w:rPr>
          <w:i/>
          <w:lang w:val="es-AR"/>
        </w:rPr>
        <w:t>deas 1</w:t>
      </w:r>
      <w:r w:rsidR="009E284B" w:rsidRPr="00320C69">
        <w:rPr>
          <w:lang w:val="es-AR"/>
        </w:rPr>
        <w:t>, A Parte Rei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2004, 31, </w:t>
      </w:r>
      <w:r w:rsidR="009E284B" w:rsidRPr="00320C69">
        <w:rPr>
          <w:lang w:val="es-AR"/>
        </w:rPr>
        <w:t>s/p., https://dialnet.unirioja.es///servlet/articulo?codigo=4186096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Tweyman, Stanley</w:t>
      </w:r>
      <w:r w:rsidR="009E284B" w:rsidRPr="00320C69">
        <w:t xml:space="preserve">, The idea of god and Descartes’ </w:t>
      </w:r>
      <w:r w:rsidRPr="00320C69">
        <w:t xml:space="preserve">proofs </w:t>
      </w:r>
      <w:r w:rsidR="009E284B" w:rsidRPr="00320C69">
        <w:t>of G</w:t>
      </w:r>
      <w:r w:rsidRPr="00320C69">
        <w:t>ods</w:t>
      </w:r>
      <w:r w:rsidR="009E284B" w:rsidRPr="00320C69">
        <w:t>’</w:t>
      </w:r>
      <w:r w:rsidRPr="00320C69">
        <w:t xml:space="preserve"> existence</w:t>
      </w:r>
      <w:r w:rsidR="009E284B" w:rsidRPr="00320C69">
        <w:t xml:space="preserve"> in the Third M</w:t>
      </w:r>
      <w:r w:rsidRPr="00320C69">
        <w:t>editation, Diálogos, 2004, 39, 84, 71-76, https://dialnet.unirioja.es///</w:t>
      </w:r>
      <w:r w:rsidR="007B7EF0" w:rsidRPr="00320C69">
        <w:t>servlet/articulo?codigo=2426164.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Vallota, Alfredo, La res cogitans cartesiana, Apuntes Filosóficos, 2004, 24-25, 35-57, https://dialnet.unirioja.es///servlet/articulo?codigo=9052397</w:t>
      </w:r>
    </w:p>
    <w:p w:rsidR="00D93943" w:rsidRPr="0042675E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>Vargas, Ronulfo, Las condiciones metafísicas, gnos</w:t>
      </w:r>
      <w:r w:rsidR="002C33C9" w:rsidRPr="00320C69">
        <w:rPr>
          <w:lang w:val="es-AR"/>
        </w:rPr>
        <w:t>eológicas y materiales del ego c</w:t>
      </w:r>
      <w:r w:rsidRPr="00320C69">
        <w:rPr>
          <w:lang w:val="es-AR"/>
        </w:rPr>
        <w:t xml:space="preserve">artesiano, Revista Espiga, 2004, 5, 9, 183-196, </w:t>
      </w:r>
      <w:hyperlink r:id="rId12" w:history="1">
        <w:r w:rsidR="0003071E" w:rsidRPr="0042675E">
          <w:rPr>
            <w:rStyle w:val="Hipervnculo"/>
            <w:color w:val="auto"/>
            <w:u w:val="none"/>
            <w:lang w:val="es-AR"/>
          </w:rPr>
          <w:t>https://dialnet.unirioja.es///servlet/articulo?codigo=5340087</w:t>
        </w:r>
      </w:hyperlink>
    </w:p>
    <w:p w:rsidR="00C133E7" w:rsidRDefault="00D7463D" w:rsidP="00FE2FAE">
      <w:pPr>
        <w:pStyle w:val="Listaconnmeros"/>
        <w:spacing w:after="0" w:line="360" w:lineRule="auto"/>
        <w:rPr>
          <w:lang w:val="es-AR"/>
        </w:rPr>
      </w:pPr>
      <w:r w:rsidRPr="007F17F8">
        <w:rPr>
          <w:lang w:val="es-AR"/>
        </w:rPr>
        <w:t xml:space="preserve"> </w:t>
      </w:r>
      <w:r w:rsidRPr="00D7463D">
        <w:t xml:space="preserve">Lennon, Thomas M. Descartes and the objection of objections. </w:t>
      </w:r>
      <w:r w:rsidRPr="00D7463D">
        <w:rPr>
          <w:lang w:val="es-AR"/>
        </w:rPr>
        <w:t>Revista O que nos faz pensar. v. 14</w:t>
      </w:r>
      <w:r w:rsidR="00C133E7">
        <w:rPr>
          <w:lang w:val="es-AR"/>
        </w:rPr>
        <w:t>,</w:t>
      </w:r>
      <w:r w:rsidRPr="00D7463D">
        <w:rPr>
          <w:lang w:val="es-AR"/>
        </w:rPr>
        <w:t xml:space="preserve"> n. 18</w:t>
      </w:r>
      <w:r>
        <w:rPr>
          <w:lang w:val="es-AR"/>
        </w:rPr>
        <w:t>,</w:t>
      </w:r>
      <w:r w:rsidRPr="00D7463D">
        <w:rPr>
          <w:lang w:val="es-AR"/>
        </w:rPr>
        <w:t xml:space="preserve"> </w:t>
      </w:r>
      <w:r w:rsidR="00C133E7">
        <w:rPr>
          <w:lang w:val="es-AR"/>
        </w:rPr>
        <w:t xml:space="preserve">165-182, </w:t>
      </w:r>
      <w:r w:rsidRPr="00D7463D">
        <w:rPr>
          <w:lang w:val="es-AR"/>
        </w:rPr>
        <w:t xml:space="preserve">2004. </w:t>
      </w:r>
    </w:p>
    <w:p w:rsidR="00D7463D" w:rsidRDefault="00D7463D" w:rsidP="00C133E7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D7463D">
        <w:rPr>
          <w:lang w:val="es-AR"/>
        </w:rPr>
        <w:t>https://oquenosfazpensar.fil.puc-rio.br/oqnfp/article/view/193</w:t>
      </w:r>
    </w:p>
    <w:p w:rsidR="0003071E" w:rsidRPr="0003071E" w:rsidRDefault="0003071E" w:rsidP="00FE2FAE">
      <w:pPr>
        <w:pStyle w:val="Listaconnmeros"/>
        <w:spacing w:after="0" w:line="360" w:lineRule="auto"/>
        <w:rPr>
          <w:lang w:val="es-AR"/>
        </w:rPr>
      </w:pPr>
      <w:r w:rsidRPr="0003071E">
        <w:rPr>
          <w:lang w:val="es-AR"/>
        </w:rPr>
        <w:t xml:space="preserve">Monroy-Nasr, </w:t>
      </w:r>
      <w:r w:rsidR="00506405" w:rsidRPr="0003071E">
        <w:rPr>
          <w:lang w:val="es-AR"/>
        </w:rPr>
        <w:t>Zuraya, Razón</w:t>
      </w:r>
      <w:r w:rsidRPr="0003071E">
        <w:rPr>
          <w:lang w:val="es-AR"/>
        </w:rPr>
        <w:t xml:space="preserve"> y experiencia en el método </w:t>
      </w:r>
      <w:r w:rsidR="00506405" w:rsidRPr="0003071E">
        <w:rPr>
          <w:lang w:val="es-AR"/>
        </w:rPr>
        <w:t>cartesiano, Revista</w:t>
      </w:r>
      <w:r w:rsidRPr="0003071E">
        <w:rPr>
          <w:lang w:val="es-AR"/>
        </w:rPr>
        <w:t xml:space="preserve"> Digital Universitaria (UNAM</w:t>
      </w:r>
      <w:r w:rsidR="00F6355A">
        <w:rPr>
          <w:lang w:val="es-AR"/>
        </w:rPr>
        <w:t>), v</w:t>
      </w:r>
      <w:r w:rsidR="00506405" w:rsidRPr="0003071E">
        <w:rPr>
          <w:lang w:val="es-AR"/>
        </w:rPr>
        <w:t>.</w:t>
      </w:r>
      <w:r w:rsidRPr="0003071E">
        <w:rPr>
          <w:lang w:val="es-AR"/>
        </w:rPr>
        <w:t xml:space="preserve"> 5, No. 3, 2004, 2-15.</w:t>
      </w:r>
    </w:p>
    <w:p w:rsidR="0003071E" w:rsidRDefault="0003071E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3071E">
        <w:rPr>
          <w:lang w:val="es-AR"/>
        </w:rPr>
        <w:t>https://www.revista.unam.mx/vol.5/num3/art13/art13.htm</w:t>
      </w:r>
    </w:p>
    <w:p w:rsidR="00D7463D" w:rsidRPr="00320C69" w:rsidRDefault="00D7463D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320C69" w:rsidRDefault="00A3334B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2005</w:t>
      </w: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Lema Hincapé, Andrés, ¿existir en sueño o en vigilia?: las respuestas de</w:t>
      </w:r>
      <w:r w:rsidR="009F541A" w:rsidRPr="00320C69">
        <w:rPr>
          <w:lang w:val="es-AR"/>
        </w:rPr>
        <w:t xml:space="preserve"> Calderón y Descartes, Daimon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2005, 34, 53-68, https://dialnet.unirioja.es///servlet/articulo?codigo=1172999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De Pierris, Graciela, Hume and Descartes on skepticism with regard to demonstrative reasoning, Análisis Filosófico, 2005, 25, 2, 101-119, https://dialnet.unirioja.es///servlet/articulo?codigo=8850535</w:t>
      </w:r>
    </w:p>
    <w:p w:rsidR="00DF43C5" w:rsidRPr="0050055F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Díaz, Jorge Aurelio,</w:t>
      </w:r>
      <w:r w:rsidR="00DF43C5" w:rsidRPr="00320C69">
        <w:rPr>
          <w:lang w:val="es-AR"/>
        </w:rPr>
        <w:t xml:space="preserve"> Reseña </w:t>
      </w:r>
      <w:r w:rsidR="000E37F9" w:rsidRPr="00320C69">
        <w:rPr>
          <w:lang w:val="es-AR"/>
        </w:rPr>
        <w:t>de Adolfo</w:t>
      </w:r>
      <w:r w:rsidRPr="00320C69">
        <w:rPr>
          <w:lang w:val="es-AR"/>
        </w:rPr>
        <w:t xml:space="preserve"> León Gómez. Descartes ayer y hoy. AC Editores, Cali, 2002,</w:t>
      </w:r>
      <w:r w:rsidR="00A93710" w:rsidRPr="00320C69">
        <w:rPr>
          <w:lang w:val="es-AR"/>
        </w:rPr>
        <w:t xml:space="preserve"> 237 pp.</w:t>
      </w:r>
      <w:r w:rsidRPr="00320C69">
        <w:rPr>
          <w:lang w:val="es-AR"/>
        </w:rPr>
        <w:t xml:space="preserve">, Ideas y </w:t>
      </w:r>
      <w:r w:rsidR="001F383D" w:rsidRPr="00320C69">
        <w:rPr>
          <w:lang w:val="es-AR"/>
        </w:rPr>
        <w:t>Valores,</w:t>
      </w:r>
      <w:r w:rsidRPr="00320C69">
        <w:rPr>
          <w:lang w:val="es-AR"/>
        </w:rPr>
        <w:t xml:space="preserve"> </w:t>
      </w:r>
      <w:r w:rsidR="00A3334B" w:rsidRPr="00320C69">
        <w:rPr>
          <w:lang w:val="es-AR"/>
        </w:rPr>
        <w:t>2005, 129, 54, 75</w:t>
      </w:r>
      <w:r w:rsidRPr="00320C69">
        <w:rPr>
          <w:lang w:val="es-AR"/>
        </w:rPr>
        <w:t xml:space="preserve"> - 78, </w:t>
      </w:r>
      <w:r w:rsidR="00DF43C5" w:rsidRPr="00320C69">
        <w:rPr>
          <w:lang w:val="es-AR"/>
        </w:rPr>
        <w:t>https://revistas.unal.edu.co/index.php/idval/issue/view/315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</w:t>
      </w:r>
      <w:r w:rsidR="001A5A3B" w:rsidRPr="00320C69">
        <w:rPr>
          <w:lang w:val="es-AR"/>
        </w:rPr>
        <w:t>reitas Vaz, Duelci, Reseña de "A</w:t>
      </w:r>
      <w:r w:rsidRPr="00320C69">
        <w:rPr>
          <w:lang w:val="es-AR"/>
        </w:rPr>
        <w:t xml:space="preserve"> Geometria" de Descartes,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>, Boleti</w:t>
      </w:r>
      <w:r w:rsidR="001A5A3B" w:rsidRPr="00320C69">
        <w:rPr>
          <w:lang w:val="es-AR"/>
        </w:rPr>
        <w:t>m de Educação Matemática, 2005</w:t>
      </w:r>
      <w:r w:rsidRPr="00320C69">
        <w:rPr>
          <w:lang w:val="es-AR"/>
        </w:rPr>
        <w:t xml:space="preserve">, 23, </w:t>
      </w:r>
      <w:r w:rsidR="001A5A3B" w:rsidRPr="00320C69">
        <w:rPr>
          <w:lang w:val="es-AR"/>
        </w:rPr>
        <w:t>113-122</w:t>
      </w:r>
      <w:r w:rsidRPr="00320C69">
        <w:rPr>
          <w:lang w:val="es-AR"/>
        </w:rPr>
        <w:t xml:space="preserve">, </w:t>
      </w:r>
      <w:hyperlink r:id="rId13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https://www.redalyc.org/journal/2912/291223444007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Heb</w:t>
      </w:r>
      <w:r w:rsidR="001A5A3B" w:rsidRPr="00320C69">
        <w:rPr>
          <w:lang w:val="es-AR"/>
        </w:rPr>
        <w:t>eche, Luiz, A imaginaçao em Desc</w:t>
      </w:r>
      <w:r w:rsidRPr="00320C69">
        <w:rPr>
          <w:lang w:val="es-AR"/>
        </w:rPr>
        <w:t>artes e Kant, Veritas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da Pontificia Universidade Catolica do Rio Grande do Sul, 2005, 50, 2, 99-110, https://dialnet.unirioja.es///servlet/articulo?codigo=2415250</w:t>
      </w:r>
    </w:p>
    <w:p w:rsidR="001A5A3B" w:rsidRPr="00320C69" w:rsidRDefault="0051032A" w:rsidP="00FE2FAE">
      <w:pPr>
        <w:pStyle w:val="Listaconnmeros"/>
        <w:spacing w:after="0" w:line="360" w:lineRule="auto"/>
        <w:rPr>
          <w:lang w:val="fr-FR"/>
        </w:rPr>
      </w:pPr>
      <w:r w:rsidRPr="00320C69">
        <w:rPr>
          <w:lang w:val="fr-FR"/>
        </w:rPr>
        <w:t>Lluís Font, Per</w:t>
      </w:r>
      <w:r w:rsidR="001A5A3B" w:rsidRPr="00320C69">
        <w:rPr>
          <w:lang w:val="fr-FR"/>
        </w:rPr>
        <w:t>e, Desc</w:t>
      </w:r>
      <w:r w:rsidRPr="00320C69">
        <w:rPr>
          <w:lang w:val="fr-FR"/>
        </w:rPr>
        <w:t>artes, pare de l'occident modern, Q</w:t>
      </w:r>
      <w:r w:rsidR="001A5A3B" w:rsidRPr="00320C69">
        <w:rPr>
          <w:lang w:val="fr-FR"/>
        </w:rPr>
        <w:t>üestions de vida cristiana, 2005</w:t>
      </w:r>
      <w:r w:rsidRPr="00320C69">
        <w:rPr>
          <w:lang w:val="fr-FR"/>
        </w:rPr>
        <w:t xml:space="preserve">, </w:t>
      </w:r>
      <w:r w:rsidR="001A5A3B" w:rsidRPr="00320C69">
        <w:rPr>
          <w:lang w:val="fr-FR"/>
        </w:rPr>
        <w:t xml:space="preserve">217-218, 49-69, </w:t>
      </w:r>
    </w:p>
    <w:p w:rsidR="00D93943" w:rsidRPr="00320C69" w:rsidRDefault="0051032A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  <w:r w:rsidRPr="00320C69">
        <w:rPr>
          <w:lang w:val="fr-FR"/>
        </w:rPr>
        <w:t>https://dialnet.unirioja.es///servlet/articulo?codigo=9565042</w:t>
      </w:r>
    </w:p>
    <w:p w:rsidR="00D93943" w:rsidRPr="00320C69" w:rsidRDefault="0051032A" w:rsidP="007E1DD2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Monroy Nasr, Zuraya, Reseña de "Descartes y el conocimiento del mundo natural</w:t>
      </w:r>
      <w:r w:rsidR="001A5A3B" w:rsidRPr="00320C69">
        <w:rPr>
          <w:lang w:val="es-AR"/>
        </w:rPr>
        <w:t>" de Laura Benítez G</w:t>
      </w:r>
      <w:r w:rsidRPr="00320C69">
        <w:rPr>
          <w:lang w:val="es-AR"/>
        </w:rPr>
        <w:t>r</w:t>
      </w:r>
      <w:r w:rsidR="001A5A3B" w:rsidRPr="00320C69">
        <w:rPr>
          <w:lang w:val="es-AR"/>
        </w:rPr>
        <w:t xml:space="preserve">obet, Signos Filosóficos, 2005, </w:t>
      </w:r>
      <w:r w:rsidR="007E1DD2">
        <w:rPr>
          <w:lang w:val="es-AR"/>
        </w:rPr>
        <w:t xml:space="preserve">14, 109-111, </w:t>
      </w:r>
      <w:r w:rsidR="007E1DD2" w:rsidRPr="007E1DD2">
        <w:rPr>
          <w:lang w:val="es-AR"/>
        </w:rPr>
        <w:t>https://signosfilosoficos.izt.uam.mx/index.php/SF/article/view/294</w:t>
      </w:r>
    </w:p>
    <w:p w:rsidR="00D93943" w:rsidRPr="00320C69" w:rsidRDefault="0051032A" w:rsidP="007E1DD2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Parent Jacquemin, Juan María, El hombre Descar</w:t>
      </w:r>
      <w:r w:rsidR="0001266F" w:rsidRPr="00320C69">
        <w:rPr>
          <w:lang w:val="es-AR"/>
        </w:rPr>
        <w:t>tes en sus Meditaciones, Ciencia</w:t>
      </w:r>
      <w:r w:rsidRPr="00320C69">
        <w:rPr>
          <w:lang w:val="es-AR"/>
        </w:rPr>
        <w:t xml:space="preserve"> ergo-sum, Revista Científica Multidisciplinaria de Prospectiva, 2005, 2, 118-124, </w:t>
      </w:r>
      <w:r w:rsidR="007E1DD2" w:rsidRPr="007E1DD2">
        <w:rPr>
          <w:lang w:val="es-AR"/>
        </w:rPr>
        <w:t>https://dialnet.unirioja.es/servlet/articulo?codigo=5167138</w:t>
      </w:r>
    </w:p>
    <w:p w:rsidR="00D93943" w:rsidRPr="00320C69" w:rsidRDefault="0051032A" w:rsidP="007E1DD2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Samuel Rivera, Víctor, Custodia de la justicia: Descartes y Aristóteles, Volubilis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pensamiento, 2005, 13, 119-142, https://dialnet.unirioja.es///servlet/articulo?codigo=2849595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Samuel Rivera, Víctor, La reina belicosa y pacífica. Anamnesis de la teología política de Descartes, Estudios filosóficos, 2005, 54, 157, 475-504, https://dialnet.unirioja.es///servlet/articulo?codigo=1371651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Sanz Pascual, Julián, La motivación y la razón como fuentes de certeza: un gran error de Descartes, Encuentros multidisciplinares, 2005, 7, 21, 52-55, https://dialnet.unirioja.es///servlet/articulo?codigo=1329441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Schmitt, Carl, El estado como mecanismo en Hobbes y en Descartes (1937), Razón española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</w:t>
      </w:r>
      <w:r w:rsidR="00C22485" w:rsidRPr="00320C69">
        <w:rPr>
          <w:lang w:val="es-AR"/>
        </w:rPr>
        <w:t>bimestral de pensamiento, 2005</w:t>
      </w:r>
      <w:r w:rsidRPr="00320C69">
        <w:rPr>
          <w:lang w:val="es-AR"/>
        </w:rPr>
        <w:t>, 131, 301-311, https://dialnet.unirioja.es///servlet/articulo?codigo=1181229</w:t>
      </w:r>
    </w:p>
    <w:p w:rsidR="00A23981" w:rsidRDefault="0051032A" w:rsidP="00A23981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Sc</w:t>
      </w:r>
      <w:r w:rsidR="00C22485" w:rsidRPr="00320C69">
        <w:rPr>
          <w:lang w:val="es-AR"/>
        </w:rPr>
        <w:t>ucuglia, Ricardo, Reseña de "A</w:t>
      </w:r>
      <w:r w:rsidR="000E37F9" w:rsidRPr="00320C69">
        <w:rPr>
          <w:lang w:val="es-AR"/>
        </w:rPr>
        <w:t>rquimedes, Pappus, Descartes e P</w:t>
      </w:r>
      <w:r w:rsidRPr="00320C69">
        <w:rPr>
          <w:lang w:val="es-AR"/>
        </w:rPr>
        <w:t>olya - quatro episódios da história d</w:t>
      </w:r>
      <w:r w:rsidR="00C22485" w:rsidRPr="00320C69">
        <w:rPr>
          <w:lang w:val="es-AR"/>
        </w:rPr>
        <w:t>a heurística" de Balieiro, Inocêncio</w:t>
      </w:r>
      <w:r w:rsidRPr="00320C69">
        <w:rPr>
          <w:lang w:val="es-AR"/>
        </w:rPr>
        <w:t xml:space="preserve">, Boletim de Educação Matemática, 2005, 23, </w:t>
      </w:r>
      <w:r w:rsidR="00C22485" w:rsidRPr="00320C69">
        <w:rPr>
          <w:lang w:val="es-AR"/>
        </w:rPr>
        <w:t>s/p.,</w:t>
      </w:r>
      <w:r w:rsidR="00A23981" w:rsidRPr="00A23981">
        <w:rPr>
          <w:lang w:val="es-AR"/>
        </w:rPr>
        <w:t xml:space="preserve"> </w:t>
      </w:r>
    </w:p>
    <w:p w:rsidR="00C22485" w:rsidRPr="00320C69" w:rsidRDefault="00A23981" w:rsidP="00A23981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A23981">
        <w:rPr>
          <w:lang w:val="es-AR"/>
        </w:rPr>
        <w:t>https://www.redalyc.org/articulo.oa?id=291223444008</w:t>
      </w:r>
    </w:p>
    <w:p w:rsidR="00D93943" w:rsidRPr="00320C69" w:rsidRDefault="0051032A" w:rsidP="00A23981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Silva, Alexandre, Questões de interesse na história do pensamento cartesiano para a educação matemática contempor</w:t>
      </w:r>
      <w:r w:rsidR="00A23981">
        <w:rPr>
          <w:lang w:val="es-AR"/>
        </w:rPr>
        <w:t>ânea, Ciência &amp; Educação</w:t>
      </w:r>
      <w:r w:rsidRPr="00320C69">
        <w:rPr>
          <w:lang w:val="es-AR"/>
        </w:rPr>
        <w:t xml:space="preserve">, 2005, 3, 513-522, </w:t>
      </w:r>
      <w:r w:rsidR="00A23981" w:rsidRPr="00A23981">
        <w:rPr>
          <w:lang w:val="es-AR"/>
        </w:rPr>
        <w:t>https://scite.ai/reports/questoes-de-interesse-na-historia-Vgry9E</w:t>
      </w:r>
    </w:p>
    <w:p w:rsidR="00D93943" w:rsidRPr="00320C69" w:rsidRDefault="009F541A" w:rsidP="00A23981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Stepanenko</w:t>
      </w:r>
      <w:r w:rsidR="0051032A" w:rsidRPr="00320C69">
        <w:rPr>
          <w:lang w:val="es-AR"/>
        </w:rPr>
        <w:t xml:space="preserve"> Gutiérrez, Pedro, Autoconciencia y regresión al infinito en Descartes y Kant, Península, 2005, </w:t>
      </w:r>
      <w:r w:rsidR="00C22485" w:rsidRPr="00320C69">
        <w:rPr>
          <w:lang w:val="es-AR"/>
        </w:rPr>
        <w:t xml:space="preserve">1, </w:t>
      </w:r>
      <w:r w:rsidR="00A23981">
        <w:rPr>
          <w:lang w:val="es-AR"/>
        </w:rPr>
        <w:t xml:space="preserve">199-217, </w:t>
      </w:r>
      <w:r w:rsidR="00A23981" w:rsidRPr="00A23981">
        <w:rPr>
          <w:lang w:val="es-AR"/>
        </w:rPr>
        <w:t>https://www.redalyc.org/articulo.oa?id=358337057009</w:t>
      </w:r>
    </w:p>
    <w:p w:rsidR="00D633D8" w:rsidRPr="00320C69" w:rsidRDefault="0051032A" w:rsidP="00A23981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Velázquez Delgado, Jorge, La sombra de Descartes, el genio maligno y racionalidad moderna, La lámpara de Diógenes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semestral de filosofía, 2005, 6, 10-11, 161-168, https://dialnet.unirioja.es///servlet/articulo?codigo=2002086 </w:t>
      </w:r>
    </w:p>
    <w:p w:rsidR="00D93943" w:rsidRPr="00320C69" w:rsidRDefault="00D633D8" w:rsidP="000C5AD8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Velázquez Zaragoza, Alejandra, Reseña de Benítez Grobet, Laura, Descartes y el conocimiento del mundo natural, Porrúa, México, 2004, </w:t>
      </w:r>
      <w:r w:rsidR="0051032A" w:rsidRPr="00320C69">
        <w:rPr>
          <w:lang w:val="es-AR"/>
        </w:rPr>
        <w:t>Diánoia, 20</w:t>
      </w:r>
      <w:r w:rsidR="000C5AD8">
        <w:rPr>
          <w:lang w:val="es-AR"/>
        </w:rPr>
        <w:t xml:space="preserve">05, 55, 167-169, </w:t>
      </w:r>
      <w:r w:rsidR="000C5AD8" w:rsidRPr="000C5AD8">
        <w:rPr>
          <w:lang w:val="es-AR"/>
        </w:rPr>
        <w:t>https://dianoia.filosoficas.unam.mx/index.php/dianoia/article/view/359/D55</w:t>
      </w:r>
    </w:p>
    <w:p w:rsidR="00D93943" w:rsidRPr="0042675E" w:rsidRDefault="00D633D8" w:rsidP="000C5AD8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Virués Ortega, Javier, Juan Huarte de san J</w:t>
      </w:r>
      <w:r w:rsidR="0051032A" w:rsidRPr="00320C69">
        <w:rPr>
          <w:lang w:val="es-AR"/>
        </w:rPr>
        <w:t>uan y su influencia en la psicolingüística cartesia</w:t>
      </w:r>
      <w:r w:rsidRPr="00320C69">
        <w:rPr>
          <w:lang w:val="es-AR"/>
        </w:rPr>
        <w:t>na y moderna: un encuentro con Noam C</w:t>
      </w:r>
      <w:r w:rsidR="0051032A" w:rsidRPr="00320C69">
        <w:rPr>
          <w:lang w:val="es-AR"/>
        </w:rPr>
        <w:t xml:space="preserve">homsky, Psicothema, 2005, 17, 3, 436-440, </w:t>
      </w:r>
      <w:hyperlink r:id="rId14" w:history="1">
        <w:r w:rsidR="008C4326" w:rsidRPr="0042675E">
          <w:rPr>
            <w:rStyle w:val="Hipervnculo"/>
            <w:color w:val="auto"/>
            <w:u w:val="none"/>
            <w:lang w:val="es-AR"/>
          </w:rPr>
          <w:t>https://dialnet.unirioja.es///servlet/articulo?codigo=1224235</w:t>
        </w:r>
      </w:hyperlink>
    </w:p>
    <w:p w:rsidR="008C4326" w:rsidRPr="008C4326" w:rsidRDefault="008C4326" w:rsidP="00FE2FAE">
      <w:pPr>
        <w:pStyle w:val="Listaconnmeros"/>
        <w:spacing w:after="0"/>
        <w:rPr>
          <w:lang w:val="es-AR"/>
        </w:rPr>
      </w:pPr>
      <w:r w:rsidRPr="008C4326">
        <w:rPr>
          <w:lang w:val="es-AR"/>
        </w:rPr>
        <w:t xml:space="preserve">Battisti, César Augusto. Produção e aprendizagem do conhecimento: o que diria Descartes sobre a distinção entre pesquisa e ensino? Temas &amp; Matizes, </w:t>
      </w:r>
      <w:r>
        <w:rPr>
          <w:lang w:val="es-AR"/>
        </w:rPr>
        <w:t xml:space="preserve">2005, </w:t>
      </w:r>
      <w:r w:rsidR="00BC7CB6">
        <w:rPr>
          <w:lang w:val="es-AR"/>
        </w:rPr>
        <w:t xml:space="preserve">v. 4. </w:t>
      </w:r>
      <w:r>
        <w:rPr>
          <w:lang w:val="es-AR"/>
        </w:rPr>
        <w:t>n. 8, 15-22</w:t>
      </w:r>
      <w:r w:rsidRPr="008C4326">
        <w:rPr>
          <w:lang w:val="es-AR"/>
        </w:rPr>
        <w:t>.</w:t>
      </w:r>
    </w:p>
    <w:p w:rsidR="008C4326" w:rsidRPr="00320C69" w:rsidRDefault="008C4326" w:rsidP="00FE2FAE">
      <w:pPr>
        <w:pStyle w:val="Listaconnmeros"/>
        <w:numPr>
          <w:ilvl w:val="0"/>
          <w:numId w:val="0"/>
        </w:numPr>
        <w:spacing w:after="0"/>
        <w:ind w:left="643"/>
        <w:rPr>
          <w:lang w:val="es-AR"/>
        </w:rPr>
      </w:pPr>
      <w:r w:rsidRPr="008C4326">
        <w:rPr>
          <w:lang w:val="es-AR"/>
        </w:rPr>
        <w:t>https://e-revista.unioeste.br/index.php/temasematizes/article/view/421/337</w:t>
      </w:r>
    </w:p>
    <w:p w:rsidR="00520672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2006</w:t>
      </w: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Armenteros, Eduardo, Retazos de una "gigantomaquia": Ortega versus Descartes, Contrastes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</w:t>
      </w:r>
      <w:r w:rsidR="00D633D8" w:rsidRPr="00320C69">
        <w:rPr>
          <w:lang w:val="es-AR"/>
        </w:rPr>
        <w:t>ternacional de filosofía, 2006</w:t>
      </w:r>
      <w:r w:rsidRPr="00320C69">
        <w:rPr>
          <w:lang w:val="es-AR"/>
        </w:rPr>
        <w:t>, 11, 13-28, https://dialnet.unirioja.es///servlet/articulo?codigo=2257026</w:t>
      </w:r>
    </w:p>
    <w:p w:rsidR="004F33BA" w:rsidRDefault="0051032A" w:rsidP="004F33B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Cardoso Simões</w:t>
      </w:r>
      <w:r w:rsidR="008F03DD">
        <w:rPr>
          <w:lang w:val="es-AR"/>
        </w:rPr>
        <w:t>, Mauro, Realidade objetiva na Terceira M</w:t>
      </w:r>
      <w:r w:rsidRPr="00320C69">
        <w:rPr>
          <w:lang w:val="es-AR"/>
        </w:rPr>
        <w:t>editação de Descartes, Reflexão, 2006, 89, 51</w:t>
      </w:r>
      <w:r w:rsidR="004F33BA">
        <w:rPr>
          <w:lang w:val="es-AR"/>
        </w:rPr>
        <w:t xml:space="preserve">-53, </w:t>
      </w:r>
    </w:p>
    <w:p w:rsidR="00D93943" w:rsidRPr="00320C69" w:rsidRDefault="004F33BA" w:rsidP="004F33BA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>
        <w:rPr>
          <w:lang w:val="es-AR"/>
        </w:rPr>
        <w:t>https://periodicos.puc-</w:t>
      </w:r>
      <w:r w:rsidRPr="004F33BA">
        <w:rPr>
          <w:lang w:val="es-AR"/>
        </w:rPr>
        <w:t>campinas.edu.br/reflexao/article/view/3097</w:t>
      </w:r>
    </w:p>
    <w:p w:rsidR="00D93943" w:rsidRPr="00320C69" w:rsidRDefault="0051032A" w:rsidP="004F33B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Cohen, Diana, </w:t>
      </w:r>
      <w:r w:rsidR="009F520B" w:rsidRPr="00320C69">
        <w:rPr>
          <w:lang w:val="es-AR"/>
        </w:rPr>
        <w:t xml:space="preserve">Reseña de </w:t>
      </w:r>
      <w:r w:rsidRPr="00320C69">
        <w:rPr>
          <w:lang w:val="es-AR"/>
        </w:rPr>
        <w:t xml:space="preserve">Laura </w:t>
      </w:r>
      <w:r w:rsidR="009F520B" w:rsidRPr="00320C69">
        <w:rPr>
          <w:lang w:val="es-AR"/>
        </w:rPr>
        <w:t>Benítez G</w:t>
      </w:r>
      <w:r w:rsidRPr="00320C69">
        <w:rPr>
          <w:lang w:val="es-AR"/>
        </w:rPr>
        <w:t xml:space="preserve">robet, Descartes y el conocimiento del mundo natural, </w:t>
      </w:r>
      <w:r w:rsidR="009F520B" w:rsidRPr="00320C69">
        <w:rPr>
          <w:lang w:val="es-AR"/>
        </w:rPr>
        <w:t>México, P</w:t>
      </w:r>
      <w:r w:rsidR="00D547CB" w:rsidRPr="00320C69">
        <w:rPr>
          <w:lang w:val="es-AR"/>
        </w:rPr>
        <w:t>orrúa, 2004, Revista Latinoamericana de F</w:t>
      </w:r>
      <w:r w:rsidRPr="00320C69">
        <w:rPr>
          <w:lang w:val="es-AR"/>
        </w:rPr>
        <w:t>ilosofía, 2006, 32, 1, 108-110, https://dialnet.unirioja.es///servlet/articulo?codigo=8201320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Corazón González, Rafael, </w:t>
      </w:r>
      <w:r w:rsidR="00D547CB" w:rsidRPr="00320C69">
        <w:rPr>
          <w:lang w:val="es-AR"/>
        </w:rPr>
        <w:t>Reseña de Leonardo Polo, E</w:t>
      </w:r>
      <w:r w:rsidRPr="00320C69">
        <w:rPr>
          <w:lang w:val="es-AR"/>
        </w:rPr>
        <w:t>vi</w:t>
      </w:r>
      <w:r w:rsidR="005D2F8E">
        <w:rPr>
          <w:lang w:val="es-AR"/>
        </w:rPr>
        <w:t xml:space="preserve">dencia y realidad en Descartes, </w:t>
      </w:r>
      <w:r w:rsidR="00D547CB" w:rsidRPr="00320C69">
        <w:rPr>
          <w:lang w:val="es-AR"/>
        </w:rPr>
        <w:t>EUNSA</w:t>
      </w:r>
      <w:r w:rsidRPr="00320C69">
        <w:rPr>
          <w:lang w:val="es-AR"/>
        </w:rPr>
        <w:t xml:space="preserve">, </w:t>
      </w:r>
      <w:r w:rsidR="00D547CB" w:rsidRPr="00320C69">
        <w:rPr>
          <w:lang w:val="es-AR"/>
        </w:rPr>
        <w:t>P</w:t>
      </w:r>
      <w:r w:rsidRPr="00320C69">
        <w:rPr>
          <w:lang w:val="es-AR"/>
        </w:rPr>
        <w:t>amplo</w:t>
      </w:r>
      <w:r w:rsidR="009F520B" w:rsidRPr="00320C69">
        <w:rPr>
          <w:lang w:val="es-AR"/>
        </w:rPr>
        <w:t>na, 1996, Studia Poliana, 2006</w:t>
      </w:r>
      <w:r w:rsidRPr="00320C69">
        <w:rPr>
          <w:lang w:val="es-AR"/>
        </w:rPr>
        <w:t>, 8, 287-289, https://dialnet.unirioja.es///servlet/articulo?codigo=7550353</w:t>
      </w:r>
    </w:p>
    <w:p w:rsidR="00D93943" w:rsidRPr="006A35DE" w:rsidRDefault="0051032A" w:rsidP="006A35DE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da Rocha Fragoso, Emanuel Angelo, </w:t>
      </w:r>
      <w:r w:rsidR="00D633D8" w:rsidRPr="00320C69">
        <w:rPr>
          <w:lang w:val="es-AR"/>
        </w:rPr>
        <w:t xml:space="preserve">Consideraçoes sobre o método, a orden e o entendimiento em </w:t>
      </w:r>
      <w:r w:rsidR="00465DDC" w:rsidRPr="00320C69">
        <w:rPr>
          <w:lang w:val="es-AR"/>
        </w:rPr>
        <w:t>René</w:t>
      </w:r>
      <w:r w:rsidR="00D633D8" w:rsidRPr="00320C69">
        <w:rPr>
          <w:lang w:val="es-AR"/>
        </w:rPr>
        <w:t xml:space="preserve"> Descartes e Benedictus de Spinoza, Estudios de Filosofía, </w:t>
      </w:r>
      <w:r w:rsidRPr="00320C69">
        <w:rPr>
          <w:lang w:val="es-AR"/>
        </w:rPr>
        <w:t xml:space="preserve">2006, </w:t>
      </w:r>
      <w:r w:rsidR="000A2CD5" w:rsidRPr="00320C69">
        <w:rPr>
          <w:lang w:val="es-AR"/>
        </w:rPr>
        <w:t>33, 53</w:t>
      </w:r>
      <w:r w:rsidRPr="00320C69">
        <w:rPr>
          <w:lang w:val="es-AR"/>
        </w:rPr>
        <w:t xml:space="preserve"> - 64, </w:t>
      </w:r>
      <w:r w:rsidR="006A35DE" w:rsidRPr="006A35DE">
        <w:rPr>
          <w:lang w:val="es-AR"/>
        </w:rPr>
        <w:t>https://www.redalyc.org/articulo.oa?id=379835778005</w:t>
      </w:r>
    </w:p>
    <w:p w:rsidR="00D93943" w:rsidRPr="00320C69" w:rsidRDefault="0051032A" w:rsidP="006A35D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</w:t>
      </w:r>
      <w:r w:rsidR="005A24F1" w:rsidRPr="00320C69">
        <w:rPr>
          <w:lang w:val="es-AR"/>
        </w:rPr>
        <w:t>efez, Antoni, Unamuno, Desc</w:t>
      </w:r>
      <w:r w:rsidRPr="00320C69">
        <w:rPr>
          <w:lang w:val="es-AR"/>
        </w:rPr>
        <w:t xml:space="preserve">artes y la hipótesis del sueño, 2006, </w:t>
      </w:r>
      <w:r w:rsidR="005A24F1" w:rsidRPr="00320C69">
        <w:rPr>
          <w:lang w:val="es-AR"/>
        </w:rPr>
        <w:t>31</w:t>
      </w:r>
      <w:r w:rsidRPr="00320C69">
        <w:rPr>
          <w:lang w:val="es-AR"/>
        </w:rPr>
        <w:t xml:space="preserve">, </w:t>
      </w:r>
      <w:r w:rsidR="005A24F1" w:rsidRPr="00320C69">
        <w:rPr>
          <w:lang w:val="es-AR"/>
        </w:rPr>
        <w:t xml:space="preserve">1, </w:t>
      </w:r>
      <w:r w:rsidRPr="00320C69">
        <w:rPr>
          <w:lang w:val="es-AR"/>
        </w:rPr>
        <w:t>7-20, https://dialnet.unirioja.es///servlet/articulo?codigo=2033310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Fernández Alvárez, Héctor, La filosofía de la psicoterapia cognitiva: entre Descartes y Spinoza, Revista argentina de clínica psicológica, 2006, 15, 3, 193-201, https://dialnet.unirioja.es///servlet/articulo?codigo=2333306</w:t>
      </w:r>
    </w:p>
    <w:p w:rsidR="00322B0E" w:rsidRPr="00320C69" w:rsidRDefault="0051032A" w:rsidP="00FE2FAE">
      <w:pPr>
        <w:pStyle w:val="Listaconnmeros"/>
        <w:spacing w:after="0" w:line="360" w:lineRule="auto"/>
      </w:pPr>
      <w:r w:rsidRPr="00320C69">
        <w:rPr>
          <w:lang w:val="es-AR"/>
        </w:rPr>
        <w:t xml:space="preserve">Furtado Fontana, Vanessa, Descartes/Husserl: a relação entre idéias e coisas materiais, Acta Scientiarum. </w:t>
      </w:r>
      <w:r w:rsidRPr="00320C69">
        <w:t>H</w:t>
      </w:r>
      <w:r w:rsidR="008A411F" w:rsidRPr="00320C69">
        <w:t>uman and Social Sciences, 2006</w:t>
      </w:r>
      <w:r w:rsidRPr="00320C69">
        <w:t xml:space="preserve">, 1, 55-61, </w:t>
      </w:r>
      <w:r w:rsidR="00322B0E" w:rsidRPr="00320C69">
        <w:t>https://periodicos.uem.br/ojs/index.php/ActaSciHumanSocSci/article/view/182</w:t>
      </w:r>
    </w:p>
    <w:p w:rsidR="00D93943" w:rsidRPr="00320C69" w:rsidRDefault="000E37F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Gabilondo, Ángel, "Esto no puede ser sólo un sueño". </w:t>
      </w:r>
      <w:r w:rsidR="0051032A" w:rsidRPr="00320C69">
        <w:rPr>
          <w:lang w:val="es-AR"/>
        </w:rPr>
        <w:t>Cervantes y Descartes: un par de modernos, Edad de oro, 2006, 25, 201-216, https://dialnet.unirioja.es///servlet/articulo?codigo=2095013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García Hernández, Benjamín, El deus deceptor de las cuestiones académicas de Cicerón y el de Descartes, Revista de</w:t>
      </w:r>
      <w:r w:rsidR="008A411F" w:rsidRPr="00320C69">
        <w:rPr>
          <w:lang w:val="es-AR"/>
        </w:rPr>
        <w:t xml:space="preserve"> estudios latinos: RELat, 2006</w:t>
      </w:r>
      <w:r w:rsidRPr="00320C69">
        <w:rPr>
          <w:lang w:val="es-AR"/>
        </w:rPr>
        <w:t>, 6, 167-183, https://dialnet.unirioja.es///servlet/articulo?codigo=3257901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Leal Carretero, Fernando, La fisiología filosófica de Descartes: entre el mecanicismo y el dualismo, Areté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2006, 18, 1, 77-119, https://dialnet.unirioja.es///servlet/articulo?codigo=4850317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León Florido, Francisco, El escepticismo, de la teología medieval a la filosofía moderna: </w:t>
      </w:r>
      <w:r w:rsidR="008A411F" w:rsidRPr="00320C69">
        <w:rPr>
          <w:lang w:val="es-AR"/>
        </w:rPr>
        <w:t>Robert</w:t>
      </w:r>
      <w:r w:rsidRPr="00320C69">
        <w:rPr>
          <w:lang w:val="es-AR"/>
        </w:rPr>
        <w:t xml:space="preserve"> Holkot y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Revista española de filosofía medieval, 2006, 13, 181-189, https://dialnet.unirioja.es///servlet/articulo?codigo=2254316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Lipsitz, Mario, Vida y subjetividad: los Des</w:t>
      </w:r>
      <w:r w:rsidR="000E37F9" w:rsidRPr="00320C69">
        <w:rPr>
          <w:lang w:val="es-AR"/>
        </w:rPr>
        <w:t>cartes de Michel Henry, Tópicos.</w:t>
      </w:r>
      <w:r w:rsidRPr="00320C69">
        <w:rPr>
          <w:lang w:val="es-AR"/>
        </w:rPr>
        <w:t xml:space="preserve"> Revista de Filosofía de Santa Fe, 2006, 14, 23-50, https://dialnet.unirioja.es///servlet/articulo?codigo=7817086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Morales Cañavate, Emilio, Construcción y deconstrucción del fenómeno corporal: la construcción de la máquina (san </w:t>
      </w:r>
      <w:r w:rsidR="008A411F" w:rsidRPr="00320C69">
        <w:rPr>
          <w:lang w:val="es-AR"/>
        </w:rPr>
        <w:t>Agustín</w:t>
      </w:r>
      <w:r w:rsidR="00B300AC" w:rsidRPr="00320C69">
        <w:rPr>
          <w:lang w:val="es-AR"/>
        </w:rPr>
        <w:t>, s</w:t>
      </w:r>
      <w:r w:rsidRPr="00320C69">
        <w:rPr>
          <w:lang w:val="es-AR"/>
        </w:rPr>
        <w:t xml:space="preserve">anto </w:t>
      </w:r>
      <w:r w:rsidR="008A411F" w:rsidRPr="00320C69">
        <w:rPr>
          <w:lang w:val="es-AR"/>
        </w:rPr>
        <w:t>Tomás</w:t>
      </w:r>
      <w:r w:rsidR="000E37F9" w:rsidRPr="00320C69">
        <w:rPr>
          <w:lang w:val="es-AR"/>
        </w:rPr>
        <w:t>, Descartes), Revista I</w:t>
      </w:r>
      <w:r w:rsidRPr="00320C69">
        <w:rPr>
          <w:lang w:val="es-AR"/>
        </w:rPr>
        <w:t>beroamericana de psicomotricid</w:t>
      </w:r>
      <w:r w:rsidR="008A411F" w:rsidRPr="00320C69">
        <w:rPr>
          <w:lang w:val="es-AR"/>
        </w:rPr>
        <w:t xml:space="preserve">ad y técnicas corporales, 2006, </w:t>
      </w:r>
      <w:r w:rsidRPr="00320C69">
        <w:rPr>
          <w:lang w:val="es-AR"/>
        </w:rPr>
        <w:t>23, 5-20, https://dialnet.unirioja.es///servlet/articulo?codigo=3734104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Nájera Pérez, Elena, La</w:t>
      </w:r>
      <w:r w:rsidR="008A411F" w:rsidRPr="00320C69">
        <w:rPr>
          <w:lang w:val="es-AR"/>
        </w:rPr>
        <w:t xml:space="preserve"> "hermenéutica del sí" de Paul R</w:t>
      </w:r>
      <w:r w:rsidRPr="00320C69">
        <w:rPr>
          <w:lang w:val="es-AR"/>
        </w:rPr>
        <w:t>icoeur. entre Descartes y Nietzsche, Quaderns de Filosofia i Ciència, 2006, 36, 73-83, https://dialnet.unirioja.es///servlet/articulo?codigo=3010340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Nájera Pérez, Elena, Descartes y el Renacimiento: las claves humanistas de su antropología, Eikas</w:t>
      </w:r>
      <w:r w:rsidR="008A411F" w:rsidRPr="00320C69">
        <w:rPr>
          <w:lang w:val="es-AR"/>
        </w:rPr>
        <w:t>ía</w:t>
      </w:r>
      <w:r w:rsidR="00DF0E55">
        <w:rPr>
          <w:lang w:val="es-AR"/>
        </w:rPr>
        <w:t>. Revista</w:t>
      </w:r>
      <w:r w:rsidR="008A411F" w:rsidRPr="00320C69">
        <w:rPr>
          <w:lang w:val="es-AR"/>
        </w:rPr>
        <w:t xml:space="preserve"> de filosofía, 2006, 6, s/p.</w:t>
      </w:r>
      <w:r w:rsidRPr="00320C69">
        <w:rPr>
          <w:lang w:val="es-AR"/>
        </w:rPr>
        <w:t>, https://dialnet.unirioja.es///servlet/articulo?codigo=2053060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DF0E55">
        <w:rPr>
          <w:lang w:val="fr-FR"/>
        </w:rPr>
        <w:t xml:space="preserve">Pagès Jordà, Vicenç, L'amant de Descartes, </w:t>
      </w:r>
      <w:r w:rsidR="001F383D" w:rsidRPr="00DF0E55">
        <w:rPr>
          <w:lang w:val="fr-FR"/>
        </w:rPr>
        <w:t>L’Avenç</w:t>
      </w:r>
      <w:r w:rsidR="00DF0E55" w:rsidRPr="00DF0E55">
        <w:rPr>
          <w:lang w:val="fr-FR"/>
        </w:rPr>
        <w:t xml:space="preserve">. </w:t>
      </w:r>
      <w:r w:rsidR="00DF0E55">
        <w:rPr>
          <w:lang w:val="es-AR"/>
        </w:rPr>
        <w:t>Revista</w:t>
      </w:r>
      <w:r w:rsidR="00671E4B" w:rsidRPr="00320C69">
        <w:rPr>
          <w:lang w:val="es-AR"/>
        </w:rPr>
        <w:t xml:space="preserve"> de història i cultura, 2006</w:t>
      </w:r>
      <w:r w:rsidRPr="00320C69">
        <w:rPr>
          <w:lang w:val="es-AR"/>
        </w:rPr>
        <w:t>, 319, 54-55, https://dialnet.unirioja.es///servlet/articulo?codigo=2163056</w:t>
      </w:r>
    </w:p>
    <w:p w:rsidR="00D93943" w:rsidRPr="00320C69" w:rsidRDefault="000E37F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Càrdenas, Pedro-Fernández;</w:t>
      </w:r>
      <w:r w:rsidR="0051032A" w:rsidRPr="00320C69">
        <w:rPr>
          <w:lang w:val="es-AR"/>
        </w:rPr>
        <w:t xml:space="preserve"> Fern</w:t>
      </w:r>
      <w:r w:rsidRPr="00320C69">
        <w:rPr>
          <w:lang w:val="es-AR"/>
        </w:rPr>
        <w:t>ando, Rene Descartes, un nuevo m</w:t>
      </w:r>
      <w:r w:rsidR="0051032A" w:rsidRPr="00320C69">
        <w:rPr>
          <w:lang w:val="es-AR"/>
        </w:rPr>
        <w:t>étodo y una nueva ciencia., Scientia et Technica, 2006, 3, 32, 401-406, https://dialnet.unirioja.es///servlet/articulo?codigo=4823861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Ponzio, Paolo, El concepto del yo en la m</w:t>
      </w:r>
      <w:r w:rsidR="00FB19C3">
        <w:rPr>
          <w:lang w:val="es-AR"/>
        </w:rPr>
        <w:t>etafísica moderna del siglo XVII</w:t>
      </w:r>
      <w:r w:rsidRPr="00320C69">
        <w:rPr>
          <w:lang w:val="es-AR"/>
        </w:rPr>
        <w:t>: Campanella y Descartes, Tópicos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</w:t>
      </w:r>
      <w:r w:rsidR="00465DDC" w:rsidRPr="00320C69">
        <w:rPr>
          <w:lang w:val="es-AR"/>
        </w:rPr>
        <w:t>de Filosofía de Santa Fe, 2006,</w:t>
      </w:r>
      <w:r w:rsidRPr="00320C69">
        <w:rPr>
          <w:lang w:val="es-AR"/>
        </w:rPr>
        <w:t xml:space="preserve"> 14, 9-21, https://dialnet.unirioja.es///servlet/articulo?codigo=7817085</w:t>
      </w:r>
    </w:p>
    <w:p w:rsidR="005D2F8E" w:rsidRDefault="0051032A" w:rsidP="00493DDF">
      <w:pPr>
        <w:pStyle w:val="Listaconnmeros"/>
        <w:spacing w:after="0" w:line="360" w:lineRule="auto"/>
        <w:rPr>
          <w:lang w:val="es-AR"/>
        </w:rPr>
      </w:pPr>
      <w:r w:rsidRPr="005D2F8E">
        <w:rPr>
          <w:lang w:val="es-AR"/>
        </w:rPr>
        <w:lastRenderedPageBreak/>
        <w:t>R</w:t>
      </w:r>
      <w:r w:rsidR="00671E4B" w:rsidRPr="005D2F8E">
        <w:rPr>
          <w:lang w:val="es-AR"/>
        </w:rPr>
        <w:t xml:space="preserve">eyes Galué </w:t>
      </w:r>
      <w:r w:rsidRPr="005D2F8E">
        <w:rPr>
          <w:lang w:val="es-AR"/>
        </w:rPr>
        <w:t>Katiuska, La duda cartesiana como sínto</w:t>
      </w:r>
      <w:r w:rsidR="00465DDC" w:rsidRPr="005D2F8E">
        <w:rPr>
          <w:lang w:val="es-AR"/>
        </w:rPr>
        <w:t>ma de la modernidad según Hannah</w:t>
      </w:r>
      <w:r w:rsidRPr="005D2F8E">
        <w:rPr>
          <w:lang w:val="es-AR"/>
        </w:rPr>
        <w:t xml:space="preserve"> Arendt, </w:t>
      </w:r>
      <w:r w:rsidR="00465DDC" w:rsidRPr="005D2F8E">
        <w:rPr>
          <w:lang w:val="es-AR"/>
        </w:rPr>
        <w:t>Utopía</w:t>
      </w:r>
      <w:r w:rsidRPr="005D2F8E">
        <w:rPr>
          <w:lang w:val="es-AR"/>
        </w:rPr>
        <w:t xml:space="preserve"> y Praxis </w:t>
      </w:r>
      <w:r w:rsidR="00465DDC" w:rsidRPr="005D2F8E">
        <w:rPr>
          <w:lang w:val="es-AR"/>
        </w:rPr>
        <w:t>Latinoamericana,</w:t>
      </w:r>
      <w:r w:rsidRPr="005D2F8E">
        <w:rPr>
          <w:lang w:val="es-AR"/>
        </w:rPr>
        <w:t xml:space="preserve"> </w:t>
      </w:r>
      <w:r w:rsidR="00465DDC" w:rsidRPr="005D2F8E">
        <w:rPr>
          <w:lang w:val="es-AR"/>
        </w:rPr>
        <w:t>2006, 35, 11, 83</w:t>
      </w:r>
      <w:r w:rsidRPr="005D2F8E">
        <w:rPr>
          <w:lang w:val="es-AR"/>
        </w:rPr>
        <w:t xml:space="preserve"> - 90, </w:t>
      </w:r>
    </w:p>
    <w:p w:rsidR="005D2F8E" w:rsidRDefault="005D2F8E" w:rsidP="005D2F8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5D2F8E">
        <w:rPr>
          <w:lang w:val="es-AR"/>
        </w:rPr>
        <w:t>https://www.redalyc.org/articulo.oa?id=27903506</w:t>
      </w:r>
    </w:p>
    <w:p w:rsidR="00D93943" w:rsidRPr="005D2F8E" w:rsidRDefault="0051032A" w:rsidP="00493DDF">
      <w:pPr>
        <w:pStyle w:val="Listaconnmeros"/>
        <w:spacing w:after="0" w:line="360" w:lineRule="auto"/>
        <w:rPr>
          <w:lang w:val="es-AR"/>
        </w:rPr>
      </w:pPr>
      <w:r w:rsidRPr="005D2F8E">
        <w:rPr>
          <w:lang w:val="es-AR"/>
        </w:rPr>
        <w:t>Roc</w:t>
      </w:r>
      <w:r w:rsidR="00465DDC" w:rsidRPr="005D2F8E">
        <w:rPr>
          <w:lang w:val="es-AR"/>
        </w:rPr>
        <w:t>ha Fragoso, Emanuel,</w:t>
      </w:r>
      <w:r w:rsidRPr="005D2F8E">
        <w:rPr>
          <w:lang w:val="es-AR"/>
        </w:rPr>
        <w:t xml:space="preserve"> Consideraçoes sobre o método, a ordem e o entendimento em </w:t>
      </w:r>
      <w:r w:rsidR="00465DDC" w:rsidRPr="005D2F8E">
        <w:rPr>
          <w:lang w:val="es-AR"/>
        </w:rPr>
        <w:t>René Descartes e B</w:t>
      </w:r>
      <w:r w:rsidRPr="005D2F8E">
        <w:rPr>
          <w:lang w:val="es-AR"/>
        </w:rPr>
        <w:t>enedictus de Spinoz</w:t>
      </w:r>
      <w:r w:rsidR="00465DDC" w:rsidRPr="005D2F8E">
        <w:rPr>
          <w:lang w:val="es-AR"/>
        </w:rPr>
        <w:t>a, Estudios de Filosofía, 2006</w:t>
      </w:r>
      <w:r w:rsidRPr="005D2F8E">
        <w:rPr>
          <w:lang w:val="es-AR"/>
        </w:rPr>
        <w:t>, 33, 53-64, https://dialnet.unirioja.es///servlet/articulo?codigo=2427595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Salgado González, Sebastián, El diálogo de la fenomenología existencial de Sartre con Descartes, Spinoza y Bergson, Paideia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y didáctica filosófica, 2006, 27, 77, 389-412, https://dialnet.unirioja.es///servlet/articulo?codigo=2125517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Schiavetti Rosas, Mauricio,</w:t>
      </w:r>
      <w:r w:rsidR="00465DDC" w:rsidRPr="00320C69">
        <w:rPr>
          <w:lang w:val="es-AR"/>
        </w:rPr>
        <w:t xml:space="preserve"> Notas acerca del pensar en Desc</w:t>
      </w:r>
      <w:r w:rsidRPr="00320C69">
        <w:rPr>
          <w:lang w:val="es-AR"/>
        </w:rPr>
        <w:t>artes, Analecta</w:t>
      </w:r>
      <w:r w:rsidR="00DF0E55">
        <w:rPr>
          <w:lang w:val="es-AR"/>
        </w:rPr>
        <w:t>. Revista</w:t>
      </w:r>
      <w:r w:rsidR="00465DDC" w:rsidRPr="00320C69">
        <w:rPr>
          <w:lang w:val="es-AR"/>
        </w:rPr>
        <w:t xml:space="preserve"> de humanidades, 2006, </w:t>
      </w:r>
      <w:r w:rsidRPr="00320C69">
        <w:rPr>
          <w:lang w:val="es-AR"/>
        </w:rPr>
        <w:t>1, 93-104, https://dialnet.unirioja.es///servlet/articulo?codigo=2279736</w:t>
      </w:r>
    </w:p>
    <w:p w:rsidR="006A35DE" w:rsidRDefault="000E37F9" w:rsidP="006A35DE">
      <w:pPr>
        <w:pStyle w:val="Listaconnmeros"/>
        <w:spacing w:line="360" w:lineRule="auto"/>
        <w:rPr>
          <w:lang w:val="es-AR"/>
        </w:rPr>
      </w:pPr>
      <w:r w:rsidRPr="006A35DE">
        <w:rPr>
          <w:lang w:val="es-AR"/>
        </w:rPr>
        <w:t>De La Torre Gómez, Andrés,</w:t>
      </w:r>
      <w:r w:rsidR="0051032A" w:rsidRPr="006A35DE">
        <w:rPr>
          <w:lang w:val="es-AR"/>
        </w:rPr>
        <w:t xml:space="preserve"> El método cartesiano y la geometría analítica, Matemáticas:</w:t>
      </w:r>
      <w:r w:rsidR="00465DDC" w:rsidRPr="006A35DE">
        <w:rPr>
          <w:lang w:val="es-AR"/>
        </w:rPr>
        <w:t xml:space="preserve"> Enseñanza Universitaria, 2006, </w:t>
      </w:r>
      <w:r w:rsidR="0051032A" w:rsidRPr="006A35DE">
        <w:rPr>
          <w:lang w:val="es-AR"/>
        </w:rPr>
        <w:t xml:space="preserve">1, 75-87, </w:t>
      </w:r>
      <w:r w:rsidR="006A35DE" w:rsidRPr="006A35DE">
        <w:rPr>
          <w:lang w:val="es-AR"/>
        </w:rPr>
        <w:t>https://www.redalyc.org/articulo.oa?id=46814108</w:t>
      </w:r>
    </w:p>
    <w:p w:rsidR="00D93943" w:rsidRPr="006A35DE" w:rsidRDefault="0051032A" w:rsidP="006A35DE">
      <w:pPr>
        <w:pStyle w:val="Listaconnmeros"/>
        <w:spacing w:after="0" w:line="360" w:lineRule="auto"/>
        <w:rPr>
          <w:lang w:val="es-AR"/>
        </w:rPr>
      </w:pPr>
      <w:r w:rsidRPr="006A35DE">
        <w:rPr>
          <w:lang w:val="es-AR"/>
        </w:rPr>
        <w:t xml:space="preserve">Vásquez, Miguel, Representación, ideas y conocimiento sensible en </w:t>
      </w:r>
      <w:r w:rsidR="00465DDC" w:rsidRPr="006A35DE">
        <w:rPr>
          <w:lang w:val="es-AR"/>
        </w:rPr>
        <w:t>René</w:t>
      </w:r>
      <w:r w:rsidRPr="006A35DE">
        <w:rPr>
          <w:lang w:val="es-AR"/>
        </w:rPr>
        <w:t xml:space="preserve"> Descartes, Apuntes Filosóficos, 2006, 28, 35-54, </w:t>
      </w:r>
      <w:hyperlink r:id="rId15" w:history="1">
        <w:r w:rsidR="00D7463D" w:rsidRPr="006A35DE">
          <w:rPr>
            <w:rStyle w:val="Hipervnculo"/>
            <w:color w:val="auto"/>
            <w:u w:val="none"/>
            <w:lang w:val="es-AR"/>
          </w:rPr>
          <w:t>https://dialnet.unirioja.es///servlet/articulo?codigo=9053596</w:t>
        </w:r>
      </w:hyperlink>
    </w:p>
    <w:p w:rsidR="00D7463D" w:rsidRDefault="00D7463D" w:rsidP="00FE2FAE">
      <w:pPr>
        <w:pStyle w:val="Listaconnmeros"/>
        <w:spacing w:after="0" w:line="360" w:lineRule="auto"/>
        <w:rPr>
          <w:lang w:val="es-AR"/>
        </w:rPr>
      </w:pPr>
      <w:r w:rsidRPr="00D7463D">
        <w:rPr>
          <w:lang w:val="es-AR"/>
        </w:rPr>
        <w:t xml:space="preserve">Rocha, Ethel, Dualismo, substância e atributo essencial no sistema cartesiano. Revista de Filosofia Analytica da Universidade Federal do </w:t>
      </w:r>
      <w:r w:rsidR="007F17F8">
        <w:rPr>
          <w:lang w:val="es-AR"/>
        </w:rPr>
        <w:t>Rio de Janeiro, 2006, v.10, n.2, 90-105.</w:t>
      </w:r>
    </w:p>
    <w:p w:rsidR="00D7463D" w:rsidRPr="00D7463D" w:rsidRDefault="00D7463D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D7463D">
        <w:rPr>
          <w:lang w:val="es-AR"/>
        </w:rPr>
        <w:t xml:space="preserve"> https://revistas.ufrj.br/index.php/analytica/article/view/520</w:t>
      </w:r>
    </w:p>
    <w:p w:rsidR="00D7463D" w:rsidRPr="00320C69" w:rsidRDefault="00D7463D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320C69" w:rsidRDefault="00A3334B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2007</w:t>
      </w:r>
    </w:p>
    <w:p w:rsidR="00520672" w:rsidRPr="00320C69" w:rsidRDefault="00520672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080A6D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Bacarlett Pérez, María Luisa, Descartes desde Canguilhem: el mecanicismo y </w:t>
      </w:r>
      <w:r w:rsidR="00B830D0" w:rsidRPr="00320C69">
        <w:rPr>
          <w:lang w:val="es-AR"/>
        </w:rPr>
        <w:t xml:space="preserve">el concepto de reflejo, Ciencia </w:t>
      </w:r>
      <w:r w:rsidR="00520672" w:rsidRPr="00320C69">
        <w:rPr>
          <w:lang w:val="es-AR"/>
        </w:rPr>
        <w:t>ergo-sum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Científica Multidisciplinaria de Prospectiva</w:t>
      </w:r>
      <w:r w:rsidR="00080A6D">
        <w:rPr>
          <w:lang w:val="es-AR"/>
        </w:rPr>
        <w:t xml:space="preserve">, 2007, 2, 161-171, </w:t>
      </w:r>
      <w:r w:rsidR="00080A6D" w:rsidRPr="00080A6D">
        <w:rPr>
          <w:lang w:val="es-AR"/>
        </w:rPr>
        <w:t>https://dialnet.unirioja.es/servlet/articulo?codigo=5116538</w:t>
      </w:r>
    </w:p>
    <w:p w:rsidR="00D93943" w:rsidRPr="00320C69" w:rsidRDefault="0051032A" w:rsidP="00080A6D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Baciero Ruiz, Francisco Tadeo, El genio malign</w:t>
      </w:r>
      <w:r w:rsidR="00520672" w:rsidRPr="00320C69">
        <w:rPr>
          <w:lang w:val="es-AR"/>
        </w:rPr>
        <w:t>o de Suárez y Descartes</w:t>
      </w:r>
      <w:r w:rsidRPr="00320C69">
        <w:rPr>
          <w:lang w:val="es-AR"/>
        </w:rPr>
        <w:t>, Pensamiento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investigación e Información filosófica, 2007, 63, 236, 303-320, https://dialnet.unirioja.es///servlet/articulo?codigo=2315133</w:t>
      </w:r>
    </w:p>
    <w:p w:rsidR="0042675E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Chassot, Attico, O legado de Descartes: bem mais que </w:t>
      </w:r>
      <w:r w:rsidR="0042675E" w:rsidRPr="00320C69">
        <w:rPr>
          <w:lang w:val="es-AR"/>
        </w:rPr>
        <w:t>as coordenada</w:t>
      </w:r>
      <w:r w:rsidRPr="00320C69">
        <w:rPr>
          <w:lang w:val="es-AR"/>
        </w:rPr>
        <w:t xml:space="preserve"> cartesianas, Educação Unisinos, 2007, 2, 138-140, </w:t>
      </w:r>
    </w:p>
    <w:p w:rsidR="0042675E" w:rsidRDefault="0042675E" w:rsidP="0042675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42675E">
        <w:rPr>
          <w:lang w:val="es-AR"/>
        </w:rPr>
        <w:t>https://revistas.unisinos.br/index.php/educacao/article/view/5702</w:t>
      </w:r>
    </w:p>
    <w:p w:rsidR="00137AAD" w:rsidRDefault="0051032A" w:rsidP="00A710A0">
      <w:pPr>
        <w:pStyle w:val="Listaconnmeros"/>
        <w:spacing w:after="0" w:line="360" w:lineRule="auto"/>
        <w:rPr>
          <w:lang w:val="es-AR"/>
        </w:rPr>
      </w:pPr>
      <w:r w:rsidRPr="00137AAD">
        <w:rPr>
          <w:lang w:val="es-AR"/>
        </w:rPr>
        <w:t xml:space="preserve">Cohen, Diana, </w:t>
      </w:r>
      <w:r w:rsidR="00B300AC" w:rsidRPr="00137AAD">
        <w:rPr>
          <w:lang w:val="es-AR"/>
        </w:rPr>
        <w:t xml:space="preserve">Reseña de Zuraya Monroy Nasr, El problema cuerpo-mente en Descartes: una cuestión semántica, Universidad Nacional Autónoma de México, México, 2006, Diánoia, 2007, 59, 215-220, </w:t>
      </w:r>
    </w:p>
    <w:p w:rsidR="00137AAD" w:rsidRDefault="00137AAD" w:rsidP="00137AAD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137AAD">
        <w:rPr>
          <w:lang w:val="es-AR"/>
        </w:rPr>
        <w:t>https://www.scielo.org.mx/scielo.php?script=sci_arttext&amp;pid=S0185-24502007000200014</w:t>
      </w:r>
    </w:p>
    <w:p w:rsidR="00D93943" w:rsidRPr="00137AAD" w:rsidRDefault="0051032A" w:rsidP="00A710A0">
      <w:pPr>
        <w:pStyle w:val="Listaconnmeros"/>
        <w:spacing w:after="0" w:line="360" w:lineRule="auto"/>
        <w:rPr>
          <w:lang w:val="es-AR"/>
        </w:rPr>
      </w:pPr>
      <w:r w:rsidRPr="00137AAD">
        <w:rPr>
          <w:lang w:val="es-AR"/>
        </w:rPr>
        <w:t xml:space="preserve">Corazón González, Rafael, La soledad de </w:t>
      </w:r>
      <w:r w:rsidR="00465DDC" w:rsidRPr="00137AAD">
        <w:rPr>
          <w:lang w:val="es-AR"/>
        </w:rPr>
        <w:t>Descartes</w:t>
      </w:r>
      <w:r w:rsidRPr="00137AAD">
        <w:rPr>
          <w:lang w:val="es-AR"/>
        </w:rPr>
        <w:t xml:space="preserve"> y la razón como postulado, Studia Poliana, 2007, 9, 23-45, https://dialnet.unirioja.es///servlet/articulo?codigo=4055161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Ninet, Antonio, Descartes: el irracionalismo teológico en su método y en su sistema filosófico., A Parte Rei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2007, 53, </w:t>
      </w:r>
      <w:r w:rsidR="00007022" w:rsidRPr="00320C69">
        <w:rPr>
          <w:lang w:val="es-AR"/>
        </w:rPr>
        <w:t>s/p., https://dialnet.unirioja.es///servlet/articulo?codigo=2786601</w:t>
      </w:r>
    </w:p>
    <w:p w:rsidR="00D93943" w:rsidRPr="00320C69" w:rsidRDefault="00E23E6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Fuentes, Juan Bautista; </w:t>
      </w:r>
      <w:r w:rsidR="0051032A" w:rsidRPr="00320C69">
        <w:rPr>
          <w:lang w:val="es-AR"/>
        </w:rPr>
        <w:t xml:space="preserve">Gracía Pérez, Sofía, La raíz común de los enfoques "epistemológico" y "gnoseológico" de la pregunta por la ciencia </w:t>
      </w:r>
      <w:r w:rsidRPr="00320C69">
        <w:rPr>
          <w:lang w:val="es-AR"/>
        </w:rPr>
        <w:t xml:space="preserve">del materialismo gnoseológico: </w:t>
      </w:r>
      <w:r w:rsidR="001F383D" w:rsidRPr="00320C69">
        <w:rPr>
          <w:lang w:val="es-AR"/>
        </w:rPr>
        <w:t>el dualismo</w:t>
      </w:r>
      <w:r w:rsidRPr="00320C69">
        <w:rPr>
          <w:lang w:val="es-AR"/>
        </w:rPr>
        <w:t xml:space="preserve"> c</w:t>
      </w:r>
      <w:r w:rsidR="0051032A" w:rsidRPr="00320C69">
        <w:rPr>
          <w:lang w:val="es-AR"/>
        </w:rPr>
        <w:t>artesiano, Logos: Anales del Seminario de Metafísica, 2007, 40, 119-139, https://dialnet.unirioja.es///servlet/articulo?codigo=2319588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Lázaro Cantero, Raquel, La vida práctica en Montaigne y Descartes, Contrastes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2009, 14, 159-177, https://dialnet.unirioja.es///servlet/articulo?codigo=3121263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Martínez Martínez, José Antonio, Cervantes y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: algunas coincidencias, Paideia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y didáctica filosófica, 2007, 28, 79, 285-292, https://dialnet.unirioja.es///servlet/articulo?codigo=2309060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Olvera Romero, Caleb,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o el enredo del dualismo, Analogía filosófica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investigación y difusión, 2007, 21, 1, 3-34, https://dialnet.unirioja.es///servlet/articulo?codigo=2342556</w:t>
      </w:r>
    </w:p>
    <w:p w:rsidR="0000195A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Posada, Jorge Gregorio, ¿P</w:t>
      </w:r>
      <w:r w:rsidR="0000195A" w:rsidRPr="00320C69">
        <w:rPr>
          <w:lang w:val="es-AR"/>
        </w:rPr>
        <w:t>resuponen los argumentos escépticos cartesianos el realismo indirecto?</w:t>
      </w:r>
      <w:r w:rsidRPr="00320C69">
        <w:rPr>
          <w:lang w:val="es-AR"/>
        </w:rPr>
        <w:t xml:space="preserve">, Discusiones </w:t>
      </w:r>
      <w:r w:rsidR="004D780B" w:rsidRPr="00320C69">
        <w:rPr>
          <w:lang w:val="es-AR"/>
        </w:rPr>
        <w:t>Filosóficas,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2007, 11, 8, 283</w:t>
      </w:r>
      <w:r w:rsidRPr="00320C69">
        <w:rPr>
          <w:lang w:val="es-AR"/>
        </w:rPr>
        <w:t xml:space="preserve"> - 291, </w:t>
      </w:r>
      <w:r w:rsidR="0000195A" w:rsidRPr="00320C69">
        <w:rPr>
          <w:lang w:val="es-AR"/>
        </w:rPr>
        <w:t>https://revistasojs.ucaldas.edu.co/index.php/discusionesfilosoficas/article/view/606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Raga Rosaleny, Vicente, Montaigne davant Descartes, Caràcters (Picassent): és una revista de llibres, 2007, 39, 31-32, https://dialnet.unirioja.es///servlet/articulo?codigo=2280443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Rocha, Leticia, Pensar y sentir, dos modos no antagónicos de la razón en Descartes, 2007, </w:t>
      </w:r>
      <w:r w:rsidR="00661B77" w:rsidRPr="00320C69">
        <w:rPr>
          <w:lang w:val="es-AR"/>
        </w:rPr>
        <w:t xml:space="preserve">32, 2, </w:t>
      </w:r>
      <w:r w:rsidRPr="00320C69">
        <w:rPr>
          <w:lang w:val="es-AR"/>
        </w:rPr>
        <w:t>89-108, https://dialnet.unirioja.es///servlet/articulo?codigo=2526523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Sanchez Ramón, Ramón, Claror, perspicuitats, Distinctio.: el fracàs de Descartes a les Regulae, Anuari de la Societat Catalana de Filosofia, 2007, 18, 29-47, https://dialnet.unirioja.es///servlet/articulo?codigo=8470191</w:t>
      </w:r>
    </w:p>
    <w:p w:rsidR="00D93943" w:rsidRPr="00BC7CB6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Silva, Carmen,</w:t>
      </w:r>
      <w:r w:rsidR="00DF7C7C" w:rsidRPr="00320C69">
        <w:rPr>
          <w:lang w:val="es-AR"/>
        </w:rPr>
        <w:t xml:space="preserve"> Reseña de Laura Benítez y José A. Robles, De Newton y los newtonianos. Entre Descartes y Berkeley, Universidad Nacional de Quilmes, 2006, </w:t>
      </w:r>
      <w:r w:rsidR="001F383D" w:rsidRPr="00320C69">
        <w:rPr>
          <w:lang w:val="es-AR"/>
        </w:rPr>
        <w:t>Diánoia,</w:t>
      </w:r>
      <w:r w:rsidR="00DF7C7C"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2007, </w:t>
      </w:r>
      <w:r w:rsidR="00506405" w:rsidRPr="00320C69">
        <w:rPr>
          <w:lang w:val="es-AR"/>
        </w:rPr>
        <w:t>59, 52, 213</w:t>
      </w:r>
      <w:r w:rsidR="00DF7C7C" w:rsidRPr="00320C69">
        <w:rPr>
          <w:lang w:val="es-AR"/>
        </w:rPr>
        <w:t xml:space="preserve"> – 215, https://www.scielo.org.mx/scielo.php?script=sci_arttext&amp;pid=S0185-24502007000200013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Solís Santos, Carlos, Descartes, el atomista veleidoso, o los invisibles </w:t>
      </w:r>
      <w:r w:rsidR="00DF7C7C" w:rsidRPr="00320C69">
        <w:rPr>
          <w:lang w:val="es-AR"/>
        </w:rPr>
        <w:t>siempre llaman dos veces, Endoxa</w:t>
      </w:r>
      <w:r w:rsidRPr="00320C69">
        <w:rPr>
          <w:lang w:val="es-AR"/>
        </w:rPr>
        <w:t xml:space="preserve">, 2007, </w:t>
      </w:r>
      <w:r w:rsidR="00DF7C7C" w:rsidRPr="00320C69">
        <w:rPr>
          <w:lang w:val="es-AR"/>
        </w:rPr>
        <w:t xml:space="preserve">22, 119-141, </w:t>
      </w:r>
      <w:r w:rsidRPr="00320C69">
        <w:rPr>
          <w:lang w:val="es-AR"/>
        </w:rPr>
        <w:t>https://revistas.uned.es/index.php/endo</w:t>
      </w:r>
      <w:r w:rsidR="007639B4">
        <w:rPr>
          <w:lang w:val="es-AR"/>
        </w:rPr>
        <w:t>xa/article/view/5181</w:t>
      </w:r>
    </w:p>
    <w:p w:rsidR="00D93943" w:rsidRPr="00DC6444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Vallota, Alfredo, La noción de causa sui 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Lógoi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2007, 12, 9-36, </w:t>
      </w:r>
      <w:hyperlink r:id="rId16" w:history="1">
        <w:r w:rsidR="00DC6444" w:rsidRPr="00DC6444">
          <w:rPr>
            <w:rStyle w:val="Hipervnculo"/>
            <w:color w:val="auto"/>
            <w:u w:val="none"/>
            <w:lang w:val="es-AR"/>
          </w:rPr>
          <w:t>https://dialnet.unirioja.es///servlet/articulo?codigo=2727755</w:t>
        </w:r>
      </w:hyperlink>
    </w:p>
    <w:p w:rsidR="00877873" w:rsidRPr="00DC6444" w:rsidRDefault="0051032A" w:rsidP="00DC6444">
      <w:pPr>
        <w:pStyle w:val="Listaconnmeros"/>
        <w:spacing w:after="0" w:line="360" w:lineRule="auto"/>
        <w:rPr>
          <w:lang w:val="es-AR"/>
        </w:rPr>
      </w:pPr>
      <w:r w:rsidRPr="00DC6444">
        <w:rPr>
          <w:lang w:val="es-AR"/>
        </w:rPr>
        <w:t xml:space="preserve">Voss Kominek, Andréa Maila, La teoría habermasiana: de sus herencias frankfurtianas a la superación del paradigma cartesiano, Revista Tecnologia e Sociedade, 2007, 4, 15-32, </w:t>
      </w:r>
      <w:r w:rsidR="00137AAD" w:rsidRPr="00DC6444">
        <w:rPr>
          <w:lang w:val="es-AR"/>
        </w:rPr>
        <w:t>https://periodicos.utfpr.edu.br/rts/article/view/2492</w:t>
      </w:r>
    </w:p>
    <w:p w:rsidR="00A3334B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137AAD" w:rsidRPr="00320C69" w:rsidRDefault="00137AAD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877873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2008</w:t>
      </w:r>
    </w:p>
    <w:p w:rsidR="00877873" w:rsidRPr="00320C69" w:rsidRDefault="00877873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Ávila Mayor, Alfonso, Pasiones del alma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Frónesis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jurídica, social y política, 2008, 15, 1, 157-163, https://dialnet.unirioja.es///servlet/articulo?codigo=2715470</w:t>
      </w:r>
    </w:p>
    <w:p w:rsidR="00D93943" w:rsidRPr="00320C69" w:rsidRDefault="0051032A" w:rsidP="00080A6D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De Rosales, Jacin</w:t>
      </w:r>
      <w:r w:rsidR="00F6355A">
        <w:rPr>
          <w:lang w:val="es-AR"/>
        </w:rPr>
        <w:t>to, El idealismo práctico de C</w:t>
      </w:r>
      <w:r w:rsidRPr="00320C69">
        <w:rPr>
          <w:lang w:val="es-AR"/>
        </w:rPr>
        <w:t>alderón: de Descartes a Kant, Signos Filosóficos, 20</w:t>
      </w:r>
      <w:r w:rsidR="00080A6D">
        <w:rPr>
          <w:lang w:val="es-AR"/>
        </w:rPr>
        <w:t xml:space="preserve">08, 19, 41-67, </w:t>
      </w:r>
      <w:r w:rsidR="00080A6D" w:rsidRPr="00080A6D">
        <w:rPr>
          <w:lang w:val="es-AR"/>
        </w:rPr>
        <w:t>https://dialnet.unirioja.es/servlet/articulo?codigo=5116538</w:t>
      </w:r>
    </w:p>
    <w:p w:rsidR="00D93943" w:rsidRPr="00320C69" w:rsidRDefault="0051032A" w:rsidP="00080A6D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Díaz, Jorge Aurelio, </w:t>
      </w:r>
      <w:r w:rsidR="00F6355A">
        <w:rPr>
          <w:lang w:val="es-AR"/>
        </w:rPr>
        <w:t xml:space="preserve">Reseña de </w:t>
      </w:r>
      <w:r w:rsidRPr="00320C69">
        <w:rPr>
          <w:lang w:val="es-AR"/>
        </w:rPr>
        <w:t xml:space="preserve">Moreno, J. C., coord. Descartes vivo: Ejercicios de hermenéutica cartesiana, Ideas y </w:t>
      </w:r>
      <w:r w:rsidR="001F383D" w:rsidRPr="00320C69">
        <w:rPr>
          <w:lang w:val="es-AR"/>
        </w:rPr>
        <w:t>Valores,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2008, 137, </w:t>
      </w:r>
      <w:r w:rsidR="00F6355A" w:rsidRPr="00320C69">
        <w:rPr>
          <w:lang w:val="es-AR"/>
        </w:rPr>
        <w:t>57, 158</w:t>
      </w:r>
      <w:r w:rsidRPr="00320C69">
        <w:rPr>
          <w:lang w:val="es-AR"/>
        </w:rPr>
        <w:t xml:space="preserve"> - 161, </w:t>
      </w:r>
      <w:r w:rsidR="0000195A" w:rsidRPr="00320C69">
        <w:rPr>
          <w:lang w:val="es-AR"/>
        </w:rPr>
        <w:t>https://dialnet.unirioja.es/servlet/articulo?codigo=5755773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Carneiro</w:t>
      </w:r>
      <w:r w:rsidR="00080A6D">
        <w:rPr>
          <w:lang w:val="es-AR"/>
        </w:rPr>
        <w:t xml:space="preserve"> Donatelli</w:t>
      </w:r>
      <w:r w:rsidRPr="00320C69">
        <w:rPr>
          <w:lang w:val="es-AR"/>
        </w:rPr>
        <w:t xml:space="preserve">, Marisa, Sobre o </w:t>
      </w:r>
      <w:r w:rsidR="00B070BD" w:rsidRPr="00320C69">
        <w:rPr>
          <w:lang w:val="es-AR"/>
        </w:rPr>
        <w:t>Tratado de M</w:t>
      </w:r>
      <w:r w:rsidRPr="00320C69">
        <w:rPr>
          <w:lang w:val="es-AR"/>
        </w:rPr>
        <w:t xml:space="preserve">ecânica de Descartes, Scientiae </w:t>
      </w:r>
      <w:r w:rsidR="001F383D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2008, 4, 6, 639</w:t>
      </w:r>
      <w:r w:rsidRPr="00320C69">
        <w:rPr>
          <w:lang w:val="es-AR"/>
        </w:rPr>
        <w:t xml:space="preserve"> - 654, </w:t>
      </w:r>
      <w:r w:rsidR="0000195A" w:rsidRPr="00320C69">
        <w:rPr>
          <w:lang w:val="es-AR"/>
        </w:rPr>
        <w:t>https://revistas.usp.br/ss/article/view/11152</w:t>
      </w:r>
    </w:p>
    <w:p w:rsidR="00D93943" w:rsidRPr="00320C69" w:rsidRDefault="00080A6D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Fred, Ivette</w:t>
      </w:r>
      <w:r w:rsidR="0051032A" w:rsidRPr="00320C69">
        <w:rPr>
          <w:lang w:val="es-AR"/>
        </w:rPr>
        <w:t>, Reflexiones sobre el proyecto epistemológico</w:t>
      </w:r>
      <w:r w:rsidR="00BC7CB6">
        <w:rPr>
          <w:lang w:val="es-AR"/>
        </w:rPr>
        <w:t xml:space="preserve"> de R</w:t>
      </w:r>
      <w:r w:rsidR="0051032A" w:rsidRPr="00320C69">
        <w:rPr>
          <w:lang w:val="es-AR"/>
        </w:rPr>
        <w:t>enè Descartes, La Torre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la Universidad de Puerto Rico, 2008, 13, 47, 1-26, https://dialnet.unirioja.es///servlet/articulo?codigo=2717748</w:t>
      </w:r>
    </w:p>
    <w:p w:rsidR="00D93943" w:rsidRPr="00320C69" w:rsidRDefault="00080A6D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García Ninet, Antonio</w:t>
      </w:r>
      <w:r w:rsidR="0051032A" w:rsidRPr="00320C69">
        <w:rPr>
          <w:lang w:val="es-AR"/>
        </w:rPr>
        <w:t xml:space="preserve">, </w:t>
      </w:r>
      <w:r w:rsidR="00465DDC" w:rsidRPr="00320C69">
        <w:rPr>
          <w:lang w:val="es-AR"/>
        </w:rPr>
        <w:t>Descartes</w:t>
      </w:r>
      <w:r w:rsidR="0051032A" w:rsidRPr="00320C69">
        <w:rPr>
          <w:lang w:val="es-AR"/>
        </w:rPr>
        <w:t>: la "res cogitans" y la libertad, A Parte Rei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</w:t>
      </w:r>
      <w:r w:rsidR="00DF7C7C" w:rsidRPr="00320C69">
        <w:rPr>
          <w:lang w:val="es-AR"/>
        </w:rPr>
        <w:t>filosofía, 2008, 59, s/p.,</w:t>
      </w:r>
      <w:r w:rsidR="0051032A" w:rsidRPr="00320C69">
        <w:rPr>
          <w:lang w:val="es-AR"/>
        </w:rPr>
        <w:t xml:space="preserve"> https://dialnet.unirioja.es///servlet/articulo?codigo=2729842</w:t>
      </w:r>
    </w:p>
    <w:p w:rsidR="00D93943" w:rsidRPr="00320C69" w:rsidRDefault="006F46D1" w:rsidP="006F46D1">
      <w:pPr>
        <w:pStyle w:val="Listaconnmeros"/>
        <w:spacing w:line="360" w:lineRule="auto"/>
        <w:rPr>
          <w:lang w:val="es-AR"/>
        </w:rPr>
      </w:pPr>
      <w:r w:rsidRPr="006F46D1">
        <w:rPr>
          <w:lang w:val="es-AR"/>
        </w:rPr>
        <w:t>González Romero, Félix</w:t>
      </w:r>
      <w:r w:rsidR="0051032A" w:rsidRPr="00320C69">
        <w:rPr>
          <w:lang w:val="es-AR"/>
        </w:rPr>
        <w:t>, Dios en la ética cartesiana: la devoción en la teoría de las pasiones, Ilu. Revista de ciencias de las religiones, 2008, 13, 71-90, https://dialnet.unirioja.es///servlet/articulo?codigo=2878939</w:t>
      </w:r>
    </w:p>
    <w:p w:rsidR="00D93943" w:rsidRPr="00320C69" w:rsidRDefault="006F46D1" w:rsidP="006F46D1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Herrera González, José</w:t>
      </w:r>
      <w:r w:rsidR="0051032A" w:rsidRPr="00320C69">
        <w:rPr>
          <w:lang w:val="es-AR"/>
        </w:rPr>
        <w:t>, Vico y Descartes., Apuntes Filosóficos, 200</w:t>
      </w:r>
      <w:r w:rsidR="00DF7C7C" w:rsidRPr="00320C69">
        <w:rPr>
          <w:lang w:val="es-AR"/>
        </w:rPr>
        <w:t>8</w:t>
      </w:r>
      <w:r w:rsidR="0051032A" w:rsidRPr="00320C69">
        <w:rPr>
          <w:lang w:val="es-AR"/>
        </w:rPr>
        <w:t>, 32, 23-28, https://dialnet.unirioja.es///servlet/articulo?codigo=9052359</w:t>
      </w:r>
    </w:p>
    <w:p w:rsidR="00D93943" w:rsidRPr="00320C69" w:rsidRDefault="006F46D1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Ordi i Fernandes, Joan</w:t>
      </w:r>
      <w:r w:rsidR="0051032A" w:rsidRPr="00320C69">
        <w:rPr>
          <w:lang w:val="es-AR"/>
        </w:rPr>
        <w:t xml:space="preserve">, </w:t>
      </w:r>
      <w:r w:rsidR="004149AA" w:rsidRPr="00320C69">
        <w:rPr>
          <w:lang w:val="es-AR"/>
        </w:rPr>
        <w:t>¿</w:t>
      </w:r>
      <w:r w:rsidR="0051032A" w:rsidRPr="00320C69">
        <w:rPr>
          <w:lang w:val="es-AR"/>
        </w:rPr>
        <w:t>Hi</w:t>
      </w:r>
      <w:r w:rsidR="00DF7C7C" w:rsidRPr="00320C69">
        <w:rPr>
          <w:lang w:val="es-AR"/>
        </w:rPr>
        <w:t xml:space="preserve"> ha una teologia en Descartes? E</w:t>
      </w:r>
      <w:r w:rsidR="0051032A" w:rsidRPr="00320C69">
        <w:rPr>
          <w:lang w:val="es-AR"/>
        </w:rPr>
        <w:t xml:space="preserve">l punt de vista de </w:t>
      </w:r>
      <w:r w:rsidR="00DF7C7C" w:rsidRPr="00320C69">
        <w:rPr>
          <w:lang w:val="es-AR"/>
        </w:rPr>
        <w:t>Gerhard</w:t>
      </w:r>
      <w:r w:rsidR="0051032A" w:rsidRPr="00320C69">
        <w:rPr>
          <w:lang w:val="es-AR"/>
        </w:rPr>
        <w:t xml:space="preserve"> Krüger, Comprendre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catalana de filosofia, 2008, 10, 1-2, 83-102, https://dialnet.unirioja.es///servlet/articulo?codigo=3075848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Indun</w:t>
      </w:r>
      <w:r w:rsidR="00DF7C7C" w:rsidRPr="00320C69">
        <w:rPr>
          <w:lang w:val="es-AR"/>
        </w:rPr>
        <w:t>i Alfaro, Gina, Descartes y la c</w:t>
      </w:r>
      <w:r w:rsidRPr="00320C69">
        <w:rPr>
          <w:lang w:val="es-AR"/>
        </w:rPr>
        <w:t>onstitución del sujeto Moderno: Aportes de M. Foucault para el análisis de las tensiones entre el sujeto ético y epistemológico, Revista Ensayos Pedagógicos, 2008,</w:t>
      </w:r>
      <w:r w:rsidR="00DF7C7C" w:rsidRPr="00320C69">
        <w:rPr>
          <w:lang w:val="es-AR"/>
        </w:rPr>
        <w:t xml:space="preserve"> 4, 49-56</w:t>
      </w:r>
      <w:r w:rsidRPr="00320C69">
        <w:rPr>
          <w:lang w:val="es-AR"/>
        </w:rPr>
        <w:t>, https://www.revistas.una.ac.cr/index.php/ensayo</w:t>
      </w:r>
      <w:r w:rsidR="007639B4">
        <w:rPr>
          <w:lang w:val="es-AR"/>
        </w:rPr>
        <w:t>spedagogicos/article/view/4492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Karmy Bolton, Rodrigo, Descartes y el "fundamento místico" de la razón: introducción al pr</w:t>
      </w:r>
      <w:r w:rsidR="0001266F" w:rsidRPr="00320C69">
        <w:rPr>
          <w:lang w:val="es-AR"/>
        </w:rPr>
        <w:t>oblema de Dios en las Meditaciones M</w:t>
      </w:r>
      <w:r w:rsidR="00A3334B">
        <w:rPr>
          <w:lang w:val="es-AR"/>
        </w:rPr>
        <w:t>etafísicas</w:t>
      </w:r>
      <w:r w:rsidRPr="00320C69">
        <w:rPr>
          <w:lang w:val="es-AR"/>
        </w:rPr>
        <w:t>, Límite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</w:t>
      </w:r>
      <w:r w:rsidRPr="00320C69">
        <w:rPr>
          <w:lang w:val="es-AR"/>
        </w:rPr>
        <w:lastRenderedPageBreak/>
        <w:t>de filosofía y psicología, 2008, 18, 21-46, https://dialnet.unirioja.es///servlet/articulo?codigo=2797783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Livi, Antonio, Descartes y el fideísmo, Humanitas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antropología y cultura cristiana, 2008, 13, 49, 60-72, https://dialnet.unirioja.es///servlet/articulo?codigo=2528025</w:t>
      </w:r>
    </w:p>
    <w:p w:rsidR="006F46D1" w:rsidRDefault="0051032A" w:rsidP="007D3A7F">
      <w:pPr>
        <w:pStyle w:val="Listaconnmeros"/>
        <w:spacing w:line="360" w:lineRule="auto"/>
        <w:rPr>
          <w:lang w:val="es-AR"/>
        </w:rPr>
      </w:pPr>
      <w:r w:rsidRPr="006F46D1">
        <w:rPr>
          <w:lang w:val="es-AR"/>
        </w:rPr>
        <w:t xml:space="preserve">Loría Lagarde, </w:t>
      </w:r>
      <w:r w:rsidR="00504B04" w:rsidRPr="006F46D1">
        <w:rPr>
          <w:lang w:val="es-AR"/>
        </w:rPr>
        <w:t xml:space="preserve">Reseña de </w:t>
      </w:r>
      <w:r w:rsidRPr="006F46D1">
        <w:rPr>
          <w:lang w:val="es-AR"/>
        </w:rPr>
        <w:t xml:space="preserve">Laura </w:t>
      </w:r>
      <w:r w:rsidR="00504B04" w:rsidRPr="006F46D1">
        <w:rPr>
          <w:lang w:val="es-AR"/>
        </w:rPr>
        <w:t>Benítez y José Antonio Robles, D</w:t>
      </w:r>
      <w:r w:rsidRPr="006F46D1">
        <w:rPr>
          <w:lang w:val="es-AR"/>
        </w:rPr>
        <w:t>e Newton y los Newtonianos: entre</w:t>
      </w:r>
      <w:r w:rsidR="00504B04" w:rsidRPr="006F46D1">
        <w:rPr>
          <w:lang w:val="es-AR"/>
        </w:rPr>
        <w:t xml:space="preserve"> </w:t>
      </w:r>
      <w:r w:rsidRPr="006F46D1">
        <w:rPr>
          <w:lang w:val="es-AR"/>
        </w:rPr>
        <w:t>D</w:t>
      </w:r>
      <w:r w:rsidR="00504B04" w:rsidRPr="006F46D1">
        <w:rPr>
          <w:lang w:val="es-AR"/>
        </w:rPr>
        <w:t>escartes y Berkeley, Universidad N</w:t>
      </w:r>
      <w:r w:rsidRPr="006F46D1">
        <w:rPr>
          <w:lang w:val="es-AR"/>
        </w:rPr>
        <w:t xml:space="preserve">acional de </w:t>
      </w:r>
      <w:r w:rsidR="00504B04" w:rsidRPr="006F46D1">
        <w:rPr>
          <w:lang w:val="es-AR"/>
        </w:rPr>
        <w:t>Quilmes, Buenos A</w:t>
      </w:r>
      <w:r w:rsidRPr="006F46D1">
        <w:rPr>
          <w:lang w:val="es-AR"/>
        </w:rPr>
        <w:t xml:space="preserve">ires, 2006, Diánoia, 2008, 60, 227-230, </w:t>
      </w:r>
      <w:r w:rsidR="006F46D1" w:rsidRPr="006F46D1">
        <w:rPr>
          <w:lang w:val="es-AR"/>
        </w:rPr>
        <w:t>https://dianoia.filosoficas.unam.mx/index.php/dianoia/article/view/299</w:t>
      </w:r>
    </w:p>
    <w:p w:rsidR="00D93943" w:rsidRPr="006F46D1" w:rsidRDefault="0051032A" w:rsidP="007D3A7F">
      <w:pPr>
        <w:pStyle w:val="Listaconnmeros"/>
        <w:spacing w:after="0" w:line="360" w:lineRule="auto"/>
        <w:rPr>
          <w:lang w:val="es-AR"/>
        </w:rPr>
      </w:pPr>
      <w:r w:rsidRPr="006F46D1">
        <w:rPr>
          <w:lang w:val="es-AR"/>
        </w:rPr>
        <w:t>Martín Sáez, Daniel, Compendium musicae: la teoría musical de Descartes, Sinfonía Virtual</w:t>
      </w:r>
      <w:r w:rsidR="00DF0E55" w:rsidRPr="006F46D1">
        <w:rPr>
          <w:lang w:val="es-AR"/>
        </w:rPr>
        <w:t>. Revista</w:t>
      </w:r>
      <w:r w:rsidRPr="006F46D1">
        <w:rPr>
          <w:lang w:val="es-AR"/>
        </w:rPr>
        <w:t xml:space="preserve"> de Música Clásica y Reflexión Musical, 2008, 7, </w:t>
      </w:r>
      <w:r w:rsidR="00504B04" w:rsidRPr="006F46D1">
        <w:rPr>
          <w:lang w:val="es-AR"/>
        </w:rPr>
        <w:t>s/p.</w:t>
      </w:r>
      <w:r w:rsidRPr="006F46D1">
        <w:rPr>
          <w:lang w:val="es-AR"/>
        </w:rPr>
        <w:t>, https://dialnet.unirioja.es///servlet/articulo?codigo=6517418</w:t>
      </w:r>
    </w:p>
    <w:p w:rsidR="00D93943" w:rsidRPr="00320C69" w:rsidRDefault="0051032A" w:rsidP="006E30B4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Paul Margot, Jean</w:t>
      </w:r>
      <w:r w:rsidR="00A26499" w:rsidRPr="00320C69">
        <w:rPr>
          <w:lang w:val="es-AR"/>
        </w:rPr>
        <w:t>-Paul</w:t>
      </w:r>
      <w:r w:rsidRPr="00320C69">
        <w:rPr>
          <w:lang w:val="es-AR"/>
        </w:rPr>
        <w:t xml:space="preserve">, La libertad de pensamiento en la moral cartesiana, El Hombre y la Máquina, 2008, 30, 32-43, </w:t>
      </w:r>
      <w:r w:rsidR="006E30B4" w:rsidRPr="006E30B4">
        <w:rPr>
          <w:lang w:val="es-AR"/>
        </w:rPr>
        <w:t>https://www.redalyc.org/articulo.oa?id=47803004</w:t>
      </w:r>
    </w:p>
    <w:p w:rsidR="00D93943" w:rsidRPr="00320C69" w:rsidRDefault="0051032A" w:rsidP="006E30B4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Prieto López, Leopoldo, Lutero, Descartes y Rousseau o la autonomía del espíritu Humano, Burgense: Collectanea Scientifica, 2008, 49, 2, 535-546, https://dialnet.unirioja.es///servlet/articulo?codigo=3121801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Retana, Camilo, Lo narrativo y lo metafórico en De</w:t>
      </w:r>
      <w:r w:rsidR="006E30B4">
        <w:rPr>
          <w:lang w:val="es-AR"/>
        </w:rPr>
        <w:t xml:space="preserve">scartes: una incursión </w:t>
      </w:r>
      <w:r w:rsidR="00312B5E">
        <w:rPr>
          <w:lang w:val="es-AR"/>
        </w:rPr>
        <w:t xml:space="preserve">por </w:t>
      </w:r>
      <w:r w:rsidR="00312B5E" w:rsidRPr="00320C69">
        <w:rPr>
          <w:lang w:val="es-AR"/>
        </w:rPr>
        <w:t>las</w:t>
      </w:r>
      <w:r w:rsidRPr="00320C69">
        <w:rPr>
          <w:lang w:val="es-AR"/>
        </w:rPr>
        <w:t xml:space="preserve"> contradicciones de su/la filosofía, Senderos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ciencias religiosas y pastorales, 2008, 30, 89, 63-73, https://dialnet.unirioja.es///servlet/articulo?codigo=2561442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Roldán, David, Entre </w:t>
      </w:r>
      <w:r w:rsidR="00AD062A" w:rsidRPr="00320C69">
        <w:rPr>
          <w:lang w:val="es-AR"/>
        </w:rPr>
        <w:t>racionalismo</w:t>
      </w:r>
      <w:r w:rsidRPr="00320C69">
        <w:rPr>
          <w:lang w:val="es-AR"/>
        </w:rPr>
        <w:t xml:space="preserve"> y teísmo: el lugar estratégico de la idea de Dios en las argumentaciones de Descartes y Leibniz., Kairos, 2008, 43, 87-110, https://dialnet.unirioja.es///servlet/articulo?codigo=2735705</w:t>
      </w:r>
    </w:p>
    <w:p w:rsidR="00D93943" w:rsidRPr="00320C69" w:rsidRDefault="00A2649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Da Silva Santos, Joao Luis, </w:t>
      </w:r>
      <w:r w:rsidR="0051032A" w:rsidRPr="00320C69">
        <w:rPr>
          <w:lang w:val="es-AR"/>
        </w:rPr>
        <w:t>A abordagem da natureza da mente por Descartes e a crítica de Damásio, Princípios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Filosofia, 2008, 15, 24, 45-57, https://dialnet.unirioja.es///servlet/articulo?codigo=2978459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Trilles Calvo, Karina Pilar, El autómata versus el prójim</w:t>
      </w:r>
      <w:r w:rsidR="00BF5BE9" w:rsidRPr="00320C69">
        <w:rPr>
          <w:lang w:val="es-AR"/>
        </w:rPr>
        <w:t>o: Merleau-P</w:t>
      </w:r>
      <w:r w:rsidRPr="00320C69">
        <w:rPr>
          <w:lang w:val="es-AR"/>
        </w:rPr>
        <w:t>onty, crítico de Descartes, Logos: Anales de</w:t>
      </w:r>
      <w:r w:rsidR="00755C60">
        <w:rPr>
          <w:lang w:val="es-AR"/>
        </w:rPr>
        <w:t>l Seminario de Metafísica, 2008</w:t>
      </w:r>
      <w:r w:rsidRPr="00320C69">
        <w:rPr>
          <w:lang w:val="es-AR"/>
        </w:rPr>
        <w:t>, 41, 33-63, https://dialnet.unirioja.es///servlet/articulo?codigo=2952155</w:t>
      </w:r>
    </w:p>
    <w:p w:rsidR="00D93943" w:rsidRPr="00320C69" w:rsidRDefault="0051032A" w:rsidP="006E30B4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Velázquez Zaragoza, Alejandra, </w:t>
      </w:r>
      <w:r w:rsidR="00AD062A" w:rsidRPr="00320C69">
        <w:rPr>
          <w:lang w:val="es-AR"/>
        </w:rPr>
        <w:t>Reseña de Laura Benítez y José Antonio R</w:t>
      </w:r>
      <w:r w:rsidRPr="00320C69">
        <w:rPr>
          <w:lang w:val="es-AR"/>
        </w:rPr>
        <w:t xml:space="preserve">obles, de Newton y los Newtonianos: entre Descartes y Berkeley, </w:t>
      </w:r>
      <w:r w:rsidR="00AD062A" w:rsidRPr="00320C69">
        <w:rPr>
          <w:lang w:val="es-AR"/>
        </w:rPr>
        <w:t>Universidad Nacional de Quilmes, Buenos A</w:t>
      </w:r>
      <w:r w:rsidRPr="00320C69">
        <w:rPr>
          <w:lang w:val="es-AR"/>
        </w:rPr>
        <w:t xml:space="preserve">ires, 2006, Diánoia, 2008, 60, 231-233, </w:t>
      </w:r>
      <w:r w:rsidR="006E30B4" w:rsidRPr="006E30B4">
        <w:rPr>
          <w:lang w:val="es-AR"/>
        </w:rPr>
        <w:t>https://www.redalyc.org/articulo.oa?id=58433556017</w:t>
      </w:r>
    </w:p>
    <w:p w:rsidR="00D93943" w:rsidRPr="00C556B7" w:rsidRDefault="0051032A" w:rsidP="006E30B4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Villar Ezcurra, Alicia, El control racional de las pasiones en Descartes: la ambivalencia de la compasión., Pensamien</w:t>
      </w:r>
      <w:r w:rsidR="00A26499" w:rsidRPr="00320C69">
        <w:rPr>
          <w:lang w:val="es-AR"/>
        </w:rPr>
        <w:t>to</w:t>
      </w:r>
      <w:r w:rsidR="00DF0E55">
        <w:rPr>
          <w:lang w:val="es-AR"/>
        </w:rPr>
        <w:t>. Revista</w:t>
      </w:r>
      <w:r w:rsidR="00A26499" w:rsidRPr="00320C69">
        <w:rPr>
          <w:lang w:val="es-AR"/>
        </w:rPr>
        <w:t xml:space="preserve"> de investigación e i</w:t>
      </w:r>
      <w:r w:rsidRPr="00320C69">
        <w:rPr>
          <w:lang w:val="es-AR"/>
        </w:rPr>
        <w:t xml:space="preserve">nformación filosófica, 2008, 64, 239, 143-150, </w:t>
      </w:r>
      <w:hyperlink r:id="rId17" w:history="1">
        <w:r w:rsidR="00056113" w:rsidRPr="00C556B7">
          <w:rPr>
            <w:rStyle w:val="Hipervnculo"/>
            <w:color w:val="auto"/>
            <w:u w:val="none"/>
            <w:lang w:val="es-AR"/>
          </w:rPr>
          <w:t>https://dialnet.unirioja.es///servlet/articulo?codigo=3063156</w:t>
        </w:r>
      </w:hyperlink>
    </w:p>
    <w:p w:rsidR="00056113" w:rsidRPr="00C556B7" w:rsidRDefault="00056113" w:rsidP="00FE2FAE">
      <w:pPr>
        <w:pStyle w:val="Listaconnmeros"/>
        <w:spacing w:after="0" w:line="360" w:lineRule="auto"/>
        <w:rPr>
          <w:lang w:val="es-AR"/>
        </w:rPr>
      </w:pPr>
      <w:r w:rsidRPr="00C556B7">
        <w:rPr>
          <w:lang w:val="es-AR"/>
        </w:rPr>
        <w:t>Monroy-Nasr, Zuraya, Creación continua y tiempo en la filosofía natural de René Descartes, Anuario de Fi</w:t>
      </w:r>
      <w:r w:rsidR="00CA696B" w:rsidRPr="00C556B7">
        <w:rPr>
          <w:lang w:val="es-AR"/>
        </w:rPr>
        <w:t>losofía (UNAM),</w:t>
      </w:r>
      <w:r w:rsidRPr="00C556B7">
        <w:rPr>
          <w:lang w:val="es-AR"/>
        </w:rPr>
        <w:t xml:space="preserve"> </w:t>
      </w:r>
      <w:r w:rsidR="00F6355A" w:rsidRPr="00C556B7">
        <w:rPr>
          <w:lang w:val="es-AR"/>
        </w:rPr>
        <w:t>v.</w:t>
      </w:r>
      <w:r w:rsidRPr="00C556B7">
        <w:rPr>
          <w:lang w:val="es-AR"/>
        </w:rPr>
        <w:t xml:space="preserve"> 2, 2008, 115-114. </w:t>
      </w:r>
    </w:p>
    <w:p w:rsidR="00E13CD6" w:rsidRPr="00C556B7" w:rsidRDefault="00056113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C556B7">
        <w:rPr>
          <w:lang w:val="es-AR"/>
        </w:rPr>
        <w:t xml:space="preserve"> </w:t>
      </w:r>
      <w:hyperlink r:id="rId18" w:history="1">
        <w:r w:rsidR="00E13CD6"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E13CD6" w:rsidRPr="00C556B7" w:rsidRDefault="00E13CD6" w:rsidP="00FE2FAE">
      <w:pPr>
        <w:pStyle w:val="Listaconnmeros"/>
        <w:spacing w:after="0" w:line="360" w:lineRule="auto"/>
        <w:rPr>
          <w:lang w:val="es-AR"/>
        </w:rPr>
      </w:pPr>
      <w:r w:rsidRPr="00C556B7">
        <w:rPr>
          <w:lang w:val="es-AR"/>
        </w:rPr>
        <w:t xml:space="preserve">Ávila Barba, </w:t>
      </w:r>
      <w:r w:rsidR="00755C60" w:rsidRPr="00C556B7">
        <w:rPr>
          <w:lang w:val="es-AR"/>
        </w:rPr>
        <w:t>Mauricio, Entre</w:t>
      </w:r>
      <w:r w:rsidRPr="00C556B7">
        <w:rPr>
          <w:lang w:val="es-AR"/>
        </w:rPr>
        <w:t xml:space="preserve"> el error y la superficialidad, y la “distorsión fructífera”: una lectura analítica del cogito cartesia</w:t>
      </w:r>
      <w:r w:rsidR="00CA696B" w:rsidRPr="00C556B7">
        <w:rPr>
          <w:lang w:val="es-AR"/>
        </w:rPr>
        <w:t>no, Anuario de Filosofía (UNAM),</w:t>
      </w:r>
      <w:r w:rsidRPr="00C556B7">
        <w:rPr>
          <w:lang w:val="es-AR"/>
        </w:rPr>
        <w:t xml:space="preserve"> </w:t>
      </w:r>
      <w:r w:rsidR="00F6355A" w:rsidRPr="00C556B7">
        <w:rPr>
          <w:lang w:val="es-AR"/>
        </w:rPr>
        <w:t>v.</w:t>
      </w:r>
      <w:r w:rsidRPr="00C556B7">
        <w:rPr>
          <w:lang w:val="es-AR"/>
        </w:rPr>
        <w:t xml:space="preserve"> 2, 2008, 19-30. </w:t>
      </w:r>
      <w:hyperlink r:id="rId19" w:history="1">
        <w:r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E13CD6" w:rsidRPr="00C556B7" w:rsidRDefault="00E13CD6" w:rsidP="00FE2FAE">
      <w:pPr>
        <w:pStyle w:val="Listaconnmeros"/>
        <w:spacing w:after="0" w:line="360" w:lineRule="auto"/>
        <w:rPr>
          <w:lang w:val="es-AR"/>
        </w:rPr>
      </w:pPr>
      <w:r w:rsidRPr="00E13CD6">
        <w:rPr>
          <w:lang w:val="es-AR"/>
        </w:rPr>
        <w:t>Battán Horenstein, Ariela, ¿Qué es sentir? Aspectos fenomenológicos de la intera</w:t>
      </w:r>
      <w:r w:rsidR="00F94E90">
        <w:rPr>
          <w:lang w:val="es-AR"/>
        </w:rPr>
        <w:t>cción mente-cuerpo en la Sexta M</w:t>
      </w:r>
      <w:r w:rsidRPr="00E13CD6">
        <w:rPr>
          <w:lang w:val="es-AR"/>
        </w:rPr>
        <w:t>editaci</w:t>
      </w:r>
      <w:r w:rsidR="00CA696B">
        <w:rPr>
          <w:lang w:val="es-AR"/>
        </w:rPr>
        <w:t>ón, Anuario de Filosofía (UNAM),</w:t>
      </w:r>
      <w:r w:rsidRPr="00E13CD6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E13CD6">
        <w:rPr>
          <w:lang w:val="es-AR"/>
        </w:rPr>
        <w:t xml:space="preserve"> 2, 2008, 31-42. </w:t>
      </w:r>
      <w:hyperlink r:id="rId20" w:history="1">
        <w:r w:rsidR="00F94E90"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C556B7" w:rsidRDefault="00F94E90" w:rsidP="00FE2FAE">
      <w:pPr>
        <w:pStyle w:val="Listaconnmeros"/>
        <w:spacing w:after="0" w:line="360" w:lineRule="auto"/>
        <w:rPr>
          <w:lang w:val="es-AR"/>
        </w:rPr>
      </w:pPr>
      <w:r w:rsidRPr="00C556B7">
        <w:rPr>
          <w:lang w:val="es-AR"/>
        </w:rPr>
        <w:t>Benítez, Laura, La reconstrucción de la física cartesiana de Edward Slowik: aciertos y dificultad</w:t>
      </w:r>
      <w:r w:rsidR="00CA696B" w:rsidRPr="00C556B7">
        <w:rPr>
          <w:lang w:val="es-AR"/>
        </w:rPr>
        <w:t>es, Anuario de Filosofía (UNAM),</w:t>
      </w:r>
      <w:r w:rsidRPr="00C556B7">
        <w:rPr>
          <w:lang w:val="es-AR"/>
        </w:rPr>
        <w:t xml:space="preserve"> </w:t>
      </w:r>
      <w:r w:rsidR="00F6355A" w:rsidRPr="00C556B7">
        <w:rPr>
          <w:lang w:val="es-AR"/>
        </w:rPr>
        <w:t>v.</w:t>
      </w:r>
      <w:r w:rsidRPr="00C556B7">
        <w:rPr>
          <w:lang w:val="es-AR"/>
        </w:rPr>
        <w:t xml:space="preserve"> 2, 2008, 43-52. </w:t>
      </w:r>
      <w:hyperlink r:id="rId21" w:history="1">
        <w:r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C556B7" w:rsidRDefault="00F94E90" w:rsidP="00FE2FAE">
      <w:pPr>
        <w:pStyle w:val="Listaconnmeros"/>
        <w:spacing w:after="0" w:line="360" w:lineRule="auto"/>
        <w:rPr>
          <w:lang w:val="es-AR"/>
        </w:rPr>
      </w:pPr>
      <w:r w:rsidRPr="00C556B7">
        <w:rPr>
          <w:lang w:val="es-AR"/>
        </w:rPr>
        <w:t xml:space="preserve">Charles, </w:t>
      </w:r>
      <w:r w:rsidR="005648A2" w:rsidRPr="00C556B7">
        <w:rPr>
          <w:lang w:val="es-AR"/>
        </w:rPr>
        <w:t>Sébastien, Las</w:t>
      </w:r>
      <w:r w:rsidRPr="00C556B7">
        <w:rPr>
          <w:lang w:val="es-AR"/>
        </w:rPr>
        <w:t xml:space="preserve"> consecuencias solipsistas del cartesianismo: el egoísmo metafísi</w:t>
      </w:r>
      <w:r w:rsidR="00CA696B" w:rsidRPr="00C556B7">
        <w:rPr>
          <w:lang w:val="es-AR"/>
        </w:rPr>
        <w:t>co, Anuario de Filosofía (UNAM),</w:t>
      </w:r>
      <w:r w:rsidRPr="00C556B7">
        <w:rPr>
          <w:lang w:val="es-AR"/>
        </w:rPr>
        <w:t xml:space="preserve"> </w:t>
      </w:r>
      <w:r w:rsidR="00F6355A" w:rsidRPr="00C556B7">
        <w:rPr>
          <w:lang w:val="es-AR"/>
        </w:rPr>
        <w:t>v.</w:t>
      </w:r>
      <w:r w:rsidRPr="00C556B7">
        <w:rPr>
          <w:lang w:val="es-AR"/>
        </w:rPr>
        <w:t xml:space="preserve"> 2, 2008, 53-62. </w:t>
      </w:r>
      <w:hyperlink r:id="rId22" w:history="1">
        <w:r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C556B7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>de Teresa, José Marcos, Dialéctica clásica y método cartesia</w:t>
      </w:r>
      <w:r w:rsidR="00CA696B">
        <w:rPr>
          <w:lang w:val="es-AR"/>
        </w:rPr>
        <w:t>no, Anuario de 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63-72. </w:t>
      </w:r>
      <w:hyperlink r:id="rId23" w:history="1">
        <w:r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C556B7" w:rsidRDefault="00F94E90" w:rsidP="00FE2FAE">
      <w:pPr>
        <w:pStyle w:val="Listaconnmeros"/>
        <w:spacing w:after="0" w:line="360" w:lineRule="auto"/>
        <w:rPr>
          <w:lang w:val="es-AR"/>
        </w:rPr>
      </w:pPr>
      <w:r w:rsidRPr="00C556B7">
        <w:rPr>
          <w:lang w:val="es-AR"/>
        </w:rPr>
        <w:t>Margot, Jean Paul, El cogito, una experiencia existenci</w:t>
      </w:r>
      <w:r w:rsidR="00CA696B" w:rsidRPr="00C556B7">
        <w:rPr>
          <w:lang w:val="es-AR"/>
        </w:rPr>
        <w:t>al, Anuario de Filosofía (UNAM),</w:t>
      </w:r>
      <w:r w:rsidRPr="00C556B7">
        <w:rPr>
          <w:lang w:val="es-AR"/>
        </w:rPr>
        <w:t xml:space="preserve"> </w:t>
      </w:r>
      <w:r w:rsidR="00F6355A" w:rsidRPr="00C556B7">
        <w:rPr>
          <w:lang w:val="es-AR"/>
        </w:rPr>
        <w:t>v.</w:t>
      </w:r>
      <w:r w:rsidRPr="00C556B7">
        <w:rPr>
          <w:lang w:val="es-AR"/>
        </w:rPr>
        <w:t xml:space="preserve"> 2, 2008, 81-94. </w:t>
      </w:r>
      <w:hyperlink r:id="rId24" w:history="1">
        <w:r w:rsidRPr="00C556B7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7D3A7F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>Malinowski-Charles, Syliane, Autoconciencia y los límites de la razón: algunos problemas en la teoría cartesiana de la intuición de uno mis</w:t>
      </w:r>
      <w:r w:rsidR="00CA696B">
        <w:rPr>
          <w:lang w:val="es-AR"/>
        </w:rPr>
        <w:t xml:space="preserve">mo, Anuario de </w:t>
      </w:r>
      <w:r w:rsidR="00CA696B">
        <w:rPr>
          <w:lang w:val="es-AR"/>
        </w:rPr>
        <w:lastRenderedPageBreak/>
        <w:t>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73-80. </w:t>
      </w:r>
      <w:hyperlink r:id="rId25" w:history="1">
        <w:r w:rsidRPr="007D3A7F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7D3A7F" w:rsidRDefault="00F94E90" w:rsidP="00FE2FAE">
      <w:pPr>
        <w:pStyle w:val="Listaconnmeros"/>
        <w:spacing w:after="0" w:line="360" w:lineRule="auto"/>
        <w:rPr>
          <w:lang w:val="es-AR"/>
        </w:rPr>
      </w:pPr>
      <w:r w:rsidRPr="007D3A7F">
        <w:rPr>
          <w:lang w:val="es-AR"/>
        </w:rPr>
        <w:t xml:space="preserve"> Matamoros Franco, Nora</w:t>
      </w:r>
      <w:r w:rsidR="004460CB" w:rsidRPr="007D3A7F">
        <w:rPr>
          <w:lang w:val="es-AR"/>
        </w:rPr>
        <w:t xml:space="preserve"> María</w:t>
      </w:r>
      <w:r w:rsidRPr="007D3A7F">
        <w:rPr>
          <w:lang w:val="es-AR"/>
        </w:rPr>
        <w:t>, La fe viva de Descartes</w:t>
      </w:r>
      <w:r w:rsidR="008F03DD" w:rsidRPr="007D3A7F">
        <w:rPr>
          <w:lang w:val="es-AR"/>
        </w:rPr>
        <w:t xml:space="preserve"> y el Dios de las Meditaciones M</w:t>
      </w:r>
      <w:r w:rsidRPr="007D3A7F">
        <w:rPr>
          <w:lang w:val="es-AR"/>
        </w:rPr>
        <w:t>etafísic</w:t>
      </w:r>
      <w:r w:rsidR="00CA696B" w:rsidRPr="007D3A7F">
        <w:rPr>
          <w:lang w:val="es-AR"/>
        </w:rPr>
        <w:t>as, Anuario de Filosofía (UNAM),</w:t>
      </w:r>
      <w:r w:rsidRPr="007D3A7F">
        <w:rPr>
          <w:lang w:val="es-AR"/>
        </w:rPr>
        <w:t xml:space="preserve"> </w:t>
      </w:r>
      <w:r w:rsidR="00F6355A" w:rsidRPr="007D3A7F">
        <w:rPr>
          <w:lang w:val="es-AR"/>
        </w:rPr>
        <w:t>v.</w:t>
      </w:r>
      <w:r w:rsidRPr="007D3A7F">
        <w:rPr>
          <w:lang w:val="es-AR"/>
        </w:rPr>
        <w:t xml:space="preserve"> 2, 2008, 95-103. </w:t>
      </w:r>
      <w:hyperlink r:id="rId26" w:history="1">
        <w:r w:rsidRPr="007D3A7F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F94E90" w:rsidRPr="00F94E90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 xml:space="preserve">Moreno Romo, Juan Carlos, Descartes y la hermenéutica, </w:t>
      </w:r>
      <w:r w:rsidR="00CA696B">
        <w:rPr>
          <w:lang w:val="es-AR"/>
        </w:rPr>
        <w:t>Anuario de 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104-114. https://www.revistas.unam.mx/index.php/afil</w:t>
      </w:r>
    </w:p>
    <w:p w:rsidR="00F94E90" w:rsidRPr="00F94E90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 xml:space="preserve"> Silva, Carmen, La reflexión cartesiana sobre las pasion</w:t>
      </w:r>
      <w:r w:rsidR="00CA696B">
        <w:rPr>
          <w:lang w:val="es-AR"/>
        </w:rPr>
        <w:t>es, Anuario de 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125-136. https://www.revistas.unam.mx/index.php/af</w:t>
      </w:r>
      <w:r>
        <w:rPr>
          <w:lang w:val="es-AR"/>
        </w:rPr>
        <w:t>il</w:t>
      </w:r>
    </w:p>
    <w:p w:rsidR="00F94E90" w:rsidRPr="00F94E90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>Toledo Marín, Leonel, Descartes’ Lonely Hearts Club Band: otra mirada al solipsismo cartesia</w:t>
      </w:r>
      <w:r w:rsidR="00CA696B">
        <w:rPr>
          <w:lang w:val="es-AR"/>
        </w:rPr>
        <w:t>no, Anuario de 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137-144. </w:t>
      </w:r>
    </w:p>
    <w:p w:rsidR="00F94E90" w:rsidRPr="00F94E90" w:rsidRDefault="00F94E90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F94E90">
        <w:rPr>
          <w:lang w:val="es-AR"/>
        </w:rPr>
        <w:t>https://www.revistas.unam.mx/index.php/afil</w:t>
      </w:r>
    </w:p>
    <w:p w:rsidR="00E13CD6" w:rsidRPr="007D3A7F" w:rsidRDefault="00F94E90" w:rsidP="00FE2FAE">
      <w:pPr>
        <w:pStyle w:val="Listaconnmeros"/>
        <w:spacing w:after="0" w:line="360" w:lineRule="auto"/>
        <w:rPr>
          <w:lang w:val="es-AR"/>
        </w:rPr>
      </w:pPr>
      <w:r w:rsidRPr="00F94E90">
        <w:rPr>
          <w:lang w:val="es-AR"/>
        </w:rPr>
        <w:t>Velázquez, Alejandra, De lo visible y lo invisible. La teoría de la visión en Berkeley vs. Descart</w:t>
      </w:r>
      <w:r w:rsidR="00CA696B">
        <w:rPr>
          <w:lang w:val="es-AR"/>
        </w:rPr>
        <w:t>es, Anuario de Filosofía (UNAM),</w:t>
      </w:r>
      <w:r w:rsidRPr="00F94E90">
        <w:rPr>
          <w:lang w:val="es-AR"/>
        </w:rPr>
        <w:t xml:space="preserve"> </w:t>
      </w:r>
      <w:r w:rsidR="00F6355A">
        <w:rPr>
          <w:lang w:val="es-AR"/>
        </w:rPr>
        <w:t>v.</w:t>
      </w:r>
      <w:r w:rsidRPr="00F94E90">
        <w:rPr>
          <w:lang w:val="es-AR"/>
        </w:rPr>
        <w:t xml:space="preserve"> 2, 2008, 145-152. </w:t>
      </w:r>
      <w:hyperlink r:id="rId27" w:history="1">
        <w:r w:rsidR="00D7463D" w:rsidRPr="007D3A7F">
          <w:rPr>
            <w:rStyle w:val="Hipervnculo"/>
            <w:color w:val="auto"/>
            <w:u w:val="none"/>
            <w:lang w:val="es-AR"/>
          </w:rPr>
          <w:t>https://www.revistas.unam.mx/index.php/afil</w:t>
        </w:r>
      </w:hyperlink>
    </w:p>
    <w:p w:rsidR="00D7463D" w:rsidRPr="007D3A7F" w:rsidRDefault="006D10A2" w:rsidP="00FE2FAE">
      <w:pPr>
        <w:pStyle w:val="Listaconnmeros"/>
        <w:spacing w:after="0" w:line="360" w:lineRule="auto"/>
        <w:rPr>
          <w:lang w:val="es-AR"/>
        </w:rPr>
      </w:pPr>
      <w:r w:rsidRPr="007D3A7F">
        <w:rPr>
          <w:lang w:val="es-AR"/>
        </w:rPr>
        <w:t>Oliveira, Carlos E</w:t>
      </w:r>
      <w:r w:rsidR="00D7463D" w:rsidRPr="007D3A7F">
        <w:rPr>
          <w:lang w:val="es-AR"/>
        </w:rPr>
        <w:t>. A teoria cartesiana da criação.</w:t>
      </w:r>
      <w:r w:rsidR="00561688" w:rsidRPr="007D3A7F">
        <w:rPr>
          <w:lang w:val="es-AR"/>
        </w:rPr>
        <w:t xml:space="preserve"> Cadernos Espinosanos, n. 18, </w:t>
      </w:r>
      <w:r w:rsidR="00D7463D" w:rsidRPr="007D3A7F">
        <w:rPr>
          <w:lang w:val="es-AR"/>
        </w:rPr>
        <w:t>89–103, 2008. https://www.revistas.usp.br/espinosanos/article/view/89335.</w:t>
      </w:r>
    </w:p>
    <w:p w:rsidR="00D7463D" w:rsidRPr="007D3A7F" w:rsidRDefault="00D7463D" w:rsidP="00FE2FAE">
      <w:pPr>
        <w:pStyle w:val="Listaconnmeros"/>
        <w:spacing w:after="0" w:line="360" w:lineRule="auto"/>
        <w:rPr>
          <w:lang w:val="es-AR"/>
        </w:rPr>
      </w:pPr>
      <w:r w:rsidRPr="007D3A7F">
        <w:rPr>
          <w:lang w:val="es-AR"/>
        </w:rPr>
        <w:t xml:space="preserve">Valentim, Marco Antonio. Método e metafísica: Descartes entre as Regras e as Meditações. DoisPontos, v.5, n.1, </w:t>
      </w:r>
      <w:r w:rsidR="0058714E" w:rsidRPr="007D3A7F">
        <w:rPr>
          <w:lang w:val="es-AR"/>
        </w:rPr>
        <w:t xml:space="preserve">43-66, </w:t>
      </w:r>
      <w:r w:rsidRPr="007D3A7F">
        <w:rPr>
          <w:lang w:val="es-AR"/>
        </w:rPr>
        <w:t>2008. https://revistas.ufpr.br/doispontos/article/view/10046</w:t>
      </w:r>
    </w:p>
    <w:p w:rsidR="00D7463D" w:rsidRPr="007D3A7F" w:rsidRDefault="00D7463D" w:rsidP="00FE2FAE">
      <w:pPr>
        <w:pStyle w:val="Listaconnmeros"/>
        <w:spacing w:after="0" w:line="360" w:lineRule="auto"/>
        <w:rPr>
          <w:lang w:val="es-AR"/>
        </w:rPr>
      </w:pPr>
      <w:r w:rsidRPr="007D3A7F">
        <w:rPr>
          <w:lang w:val="es-AR"/>
        </w:rPr>
        <w:t>Simon, S</w:t>
      </w:r>
      <w:r w:rsidR="006D10A2" w:rsidRPr="007D3A7F">
        <w:rPr>
          <w:lang w:val="es-AR"/>
        </w:rPr>
        <w:t>amuel; Serra, Almir</w:t>
      </w:r>
      <w:r w:rsidRPr="007D3A7F">
        <w:rPr>
          <w:lang w:val="es-AR"/>
        </w:rPr>
        <w:t>; Bião, R</w:t>
      </w:r>
      <w:r w:rsidR="006D10A2" w:rsidRPr="007D3A7F">
        <w:rPr>
          <w:lang w:val="es-AR"/>
        </w:rPr>
        <w:t>oslane</w:t>
      </w:r>
      <w:r w:rsidRPr="007D3A7F">
        <w:rPr>
          <w:lang w:val="es-AR"/>
        </w:rPr>
        <w:t>.  Há uma teoria física em Descartes? O estudo do arco-íris. Philósophos</w:t>
      </w:r>
      <w:r w:rsidR="00561688" w:rsidRPr="007D3A7F">
        <w:rPr>
          <w:lang w:val="es-AR"/>
        </w:rPr>
        <w:t>. Revista de Filosofia,</w:t>
      </w:r>
      <w:r w:rsidRPr="007D3A7F">
        <w:rPr>
          <w:lang w:val="es-AR"/>
        </w:rPr>
        <w:t xml:space="preserve"> v. 9, n. 2, </w:t>
      </w:r>
      <w:r w:rsidR="0058714E" w:rsidRPr="007D3A7F">
        <w:rPr>
          <w:lang w:val="es-AR"/>
        </w:rPr>
        <w:t xml:space="preserve">271-292, </w:t>
      </w:r>
      <w:r w:rsidRPr="007D3A7F">
        <w:rPr>
          <w:lang w:val="es-AR"/>
        </w:rPr>
        <w:t>2008. https://revistas.ufg.br/philosophos/article/view/3379</w:t>
      </w:r>
    </w:p>
    <w:p w:rsidR="00D7463D" w:rsidRPr="007D3A7F" w:rsidRDefault="00D7463D" w:rsidP="00FE2FAE">
      <w:pPr>
        <w:pStyle w:val="Listaconnmeros"/>
        <w:spacing w:after="0" w:line="360" w:lineRule="auto"/>
        <w:rPr>
          <w:lang w:val="es-AR"/>
        </w:rPr>
      </w:pPr>
      <w:r w:rsidRPr="007D3A7F">
        <w:rPr>
          <w:lang w:val="es-AR"/>
        </w:rPr>
        <w:t>Carneiro de Oliveira</w:t>
      </w:r>
      <w:r w:rsidR="006D10A2" w:rsidRPr="007D3A7F">
        <w:rPr>
          <w:lang w:val="es-AR"/>
        </w:rPr>
        <w:t>,</w:t>
      </w:r>
      <w:r w:rsidRPr="007D3A7F">
        <w:rPr>
          <w:lang w:val="es-AR"/>
        </w:rPr>
        <w:t xml:space="preserve"> Franco Donatelli. A visão e o princípio de correspondência em Descartes. Revista Brasileira de História da Ciência</w:t>
      </w:r>
      <w:r w:rsidR="00572736" w:rsidRPr="007D3A7F">
        <w:rPr>
          <w:lang w:val="es-AR"/>
        </w:rPr>
        <w:t>,</w:t>
      </w:r>
      <w:r w:rsidRPr="007D3A7F">
        <w:rPr>
          <w:lang w:val="es-AR"/>
        </w:rPr>
        <w:t xml:space="preserve"> v.1</w:t>
      </w:r>
      <w:r w:rsidR="00572736" w:rsidRPr="007D3A7F">
        <w:rPr>
          <w:lang w:val="es-AR"/>
        </w:rPr>
        <w:t>,</w:t>
      </w:r>
      <w:r w:rsidRPr="007D3A7F">
        <w:rPr>
          <w:lang w:val="es-AR"/>
        </w:rPr>
        <w:t xml:space="preserve"> n.1</w:t>
      </w:r>
      <w:r w:rsidR="00572736" w:rsidRPr="007D3A7F">
        <w:rPr>
          <w:lang w:val="es-AR"/>
        </w:rPr>
        <w:t>,</w:t>
      </w:r>
      <w:r w:rsidRPr="007D3A7F">
        <w:rPr>
          <w:lang w:val="es-AR"/>
        </w:rPr>
        <w:t xml:space="preserve"> </w:t>
      </w:r>
      <w:r w:rsidR="00572736" w:rsidRPr="007D3A7F">
        <w:rPr>
          <w:lang w:val="es-AR"/>
        </w:rPr>
        <w:t xml:space="preserve">26-35, </w:t>
      </w:r>
      <w:r w:rsidRPr="007D3A7F">
        <w:rPr>
          <w:lang w:val="es-AR"/>
        </w:rPr>
        <w:t>2008.</w:t>
      </w:r>
    </w:p>
    <w:p w:rsidR="00717474" w:rsidRPr="007D3A7F" w:rsidRDefault="00D7463D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D3A7F">
        <w:rPr>
          <w:lang w:val="es-AR"/>
        </w:rPr>
        <w:t xml:space="preserve"> </w:t>
      </w:r>
      <w:hyperlink r:id="rId28" w:history="1">
        <w:r w:rsidR="008445FC" w:rsidRPr="007D3A7F">
          <w:rPr>
            <w:rStyle w:val="Hipervnculo"/>
            <w:color w:val="auto"/>
            <w:u w:val="none"/>
            <w:lang w:val="es-AR"/>
          </w:rPr>
          <w:t>https://rbhciencia.emnuvens.com.br/revista/article/view/385</w:t>
        </w:r>
      </w:hyperlink>
    </w:p>
    <w:p w:rsidR="008445FC" w:rsidRDefault="008445FC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2009</w:t>
      </w: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6E30B4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lastRenderedPageBreak/>
        <w:t>Cardozo, Carlos Enrique, Acercamientos a la ciencia, los sueños y el estado de vigilia en Descartes, Lámpsakos, 2009</w:t>
      </w:r>
      <w:r w:rsidR="006E30B4">
        <w:rPr>
          <w:lang w:val="es-AR"/>
        </w:rPr>
        <w:t xml:space="preserve">, 2, 60-67, </w:t>
      </w:r>
      <w:r w:rsidR="006E30B4" w:rsidRPr="006E30B4">
        <w:rPr>
          <w:lang w:val="es-AR"/>
        </w:rPr>
        <w:t>https://revistas.ucatolicaluisamigo.edu.co/index.php/lampsakos/article/view/773</w:t>
      </w:r>
    </w:p>
    <w:p w:rsidR="00D93943" w:rsidRPr="00320C69" w:rsidRDefault="0051032A" w:rsidP="006E30B4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Castelli, Paula, Lo que Descartes l</w:t>
      </w:r>
      <w:r w:rsidR="00E7351E" w:rsidRPr="00320C69">
        <w:rPr>
          <w:lang w:val="es-AR"/>
        </w:rPr>
        <w:t>e podría haber dicho a Jaegwon K</w:t>
      </w:r>
      <w:r w:rsidRPr="00320C69">
        <w:rPr>
          <w:lang w:val="es-AR"/>
        </w:rPr>
        <w:t xml:space="preserve">im: causalidad </w:t>
      </w:r>
      <w:r w:rsidR="00D547CB" w:rsidRPr="00320C69">
        <w:rPr>
          <w:lang w:val="es-AR"/>
        </w:rPr>
        <w:t>y dualismo sustancial, Revista L</w:t>
      </w:r>
      <w:r w:rsidR="0044598B" w:rsidRPr="00320C69">
        <w:rPr>
          <w:lang w:val="es-AR"/>
        </w:rPr>
        <w:t>atinoamericana de F</w:t>
      </w:r>
      <w:r w:rsidRPr="00320C69">
        <w:rPr>
          <w:lang w:val="es-AR"/>
        </w:rPr>
        <w:t>ilosofía, 2009, 35, 1, 145-162, https://dialnet.unirioja.es///servlet/articulo?codigo=3156788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rPr>
          <w:lang w:val="es-AR"/>
        </w:rPr>
        <w:t>de Landázuri, Carlos</w:t>
      </w:r>
      <w:r w:rsidR="00AD062A" w:rsidRPr="00320C69">
        <w:rPr>
          <w:lang w:val="es-AR"/>
        </w:rPr>
        <w:t xml:space="preserve">, Reseña </w:t>
      </w:r>
      <w:r w:rsidR="00E7351E" w:rsidRPr="00320C69">
        <w:rPr>
          <w:lang w:val="es-AR"/>
        </w:rPr>
        <w:t>de Ortiz</w:t>
      </w:r>
      <w:r w:rsidR="00AD062A" w:rsidRPr="00320C69">
        <w:rPr>
          <w:lang w:val="es-AR"/>
        </w:rPr>
        <w:t xml:space="preserve"> Carriero, J., Between two worlds. </w:t>
      </w:r>
      <w:r w:rsidR="00AD062A" w:rsidRPr="00320C69">
        <w:t>A reading of Descartes’s ‘Meditations’, Princeton University P</w:t>
      </w:r>
      <w:r w:rsidRPr="00320C69">
        <w:t xml:space="preserve">ress, </w:t>
      </w:r>
      <w:r w:rsidR="00AD062A" w:rsidRPr="00320C69">
        <w:t>P</w:t>
      </w:r>
      <w:r w:rsidRPr="00320C69">
        <w:t>rinceton, 2009, 519 pp., Anuario filosófico, 2009, 42, 95, 447-450, https://dialnet.unirioja.es///servlet/articulo?codigo=7412670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Eduardo Vásquez, Ludwig, Historia de la filosofía moderna: lecciones vii y viii sobre Descartes, Filosofía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del postgrado de Filosofía de la Universidad de los Andes, 2009, 20, 157-174, https://dialnet.unirioja.es///servlet/articulo?codigo=5817714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Gamarra, Daniel, Ser y conocer: entre Descartes y </w:t>
      </w:r>
      <w:r w:rsidR="0044598B" w:rsidRPr="00320C69">
        <w:rPr>
          <w:lang w:val="es-AR"/>
        </w:rPr>
        <w:t>T</w:t>
      </w:r>
      <w:r w:rsidRPr="00320C69">
        <w:rPr>
          <w:lang w:val="es-AR"/>
        </w:rPr>
        <w:t>omás de Aquino, Studium: filosofía y teología, 2009, 12, 24, 581-603, https://dialnet.unirioja.es///servlet/articulo?codigo=3210160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Gerbier, Laurent, Fingir y soñar: la potencia figurativa como fundamento filosófico de los conceptos en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>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2009, 1, 49-66, https://dialnet.unirioja.es///servlet/articulo?codigo=4587457</w:t>
      </w:r>
    </w:p>
    <w:p w:rsidR="00F02AD2" w:rsidRPr="00F02AD2" w:rsidRDefault="0051032A" w:rsidP="00FE2FAE">
      <w:pPr>
        <w:pStyle w:val="Listaconnmeros"/>
        <w:spacing w:after="0" w:line="360" w:lineRule="auto"/>
      </w:pPr>
      <w:r w:rsidRPr="00F02AD2">
        <w:rPr>
          <w:lang w:val="es-AR"/>
        </w:rPr>
        <w:t>Gonçalves, Alexander, Por uma compreensão onto</w:t>
      </w:r>
      <w:r w:rsidR="00514F7C" w:rsidRPr="00F02AD2">
        <w:rPr>
          <w:lang w:val="es-AR"/>
        </w:rPr>
        <w:t>lógica do claro e distinto nas M</w:t>
      </w:r>
      <w:r w:rsidRPr="00F02AD2">
        <w:rPr>
          <w:lang w:val="es-AR"/>
        </w:rPr>
        <w:t xml:space="preserve">editações cartesianas, Acta Scientiarum. </w:t>
      </w:r>
      <w:r w:rsidRPr="00B11933">
        <w:t>Human and Social Scien</w:t>
      </w:r>
      <w:r w:rsidR="00C6181B" w:rsidRPr="00B11933">
        <w:t>ces, 2009</w:t>
      </w:r>
      <w:r w:rsidRPr="00B11933">
        <w:t xml:space="preserve">, 2, 177-185, </w:t>
      </w:r>
      <w:r w:rsidR="00F02AD2" w:rsidRPr="00F02AD2">
        <w:t>https://periodicos.uem.br/ojs/index.php/ActaSciHumanSocSci/article/view/6553</w:t>
      </w:r>
    </w:p>
    <w:p w:rsidR="00D93943" w:rsidRPr="00F02AD2" w:rsidRDefault="0051032A" w:rsidP="00FE2FAE">
      <w:pPr>
        <w:pStyle w:val="Listaconnmeros"/>
        <w:spacing w:after="0" w:line="360" w:lineRule="auto"/>
        <w:rPr>
          <w:lang w:val="es-AR"/>
        </w:rPr>
      </w:pPr>
      <w:r w:rsidRPr="00F02AD2">
        <w:rPr>
          <w:lang w:val="es-AR"/>
        </w:rPr>
        <w:t>Guicciardini, Niccolò, Método "versus" cálculo en las críticas de Newton a Descartes y Leibniz, Estudios de Filosofía, 2009, 39, 9-38, https://dialnet.unirioja.es///servlet/articulo?codigo=3322330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Ibarra Var</w:t>
      </w:r>
      <w:r w:rsidR="00AD062A" w:rsidRPr="00320C69">
        <w:rPr>
          <w:lang w:val="es-AR"/>
        </w:rPr>
        <w:t xml:space="preserve">gas, Elkin Fernando, Reseña de </w:t>
      </w:r>
      <w:r w:rsidRPr="00320C69">
        <w:rPr>
          <w:lang w:val="es-AR"/>
        </w:rPr>
        <w:t>Descartes y el</w:t>
      </w:r>
      <w:r w:rsidR="00AD062A" w:rsidRPr="00320C69">
        <w:rPr>
          <w:lang w:val="es-AR"/>
        </w:rPr>
        <w:t xml:space="preserve"> conocimiento del mundo natural</w:t>
      </w:r>
      <w:r w:rsidRPr="00320C69">
        <w:rPr>
          <w:lang w:val="es-AR"/>
        </w:rPr>
        <w:t xml:space="preserve"> de Laura </w:t>
      </w:r>
      <w:r w:rsidR="00AD062A" w:rsidRPr="00320C69">
        <w:rPr>
          <w:lang w:val="es-AR"/>
        </w:rPr>
        <w:t>Benítez G</w:t>
      </w:r>
      <w:r w:rsidRPr="00320C69">
        <w:rPr>
          <w:lang w:val="es-AR"/>
        </w:rPr>
        <w:t>robet, El Hombre y la Máquina, 2009, 33, 147-149, https://www.redalyc.org/journal/478/47812225015</w:t>
      </w:r>
      <w:r w:rsidR="00B11933" w:rsidRPr="00B11933">
        <w:rPr>
          <w:lang w:val="es-AR"/>
        </w:rPr>
        <w:t>/html/</w:t>
      </w:r>
    </w:p>
    <w:p w:rsidR="00D93943" w:rsidRPr="00320C69" w:rsidRDefault="0051032A" w:rsidP="00723948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Konstan, David, Entre Sócrates y Descartes: hablar, leer y la naturaleza de la filosofía, Nova Tellus, 2009, 2, 71-90, </w:t>
      </w:r>
      <w:r w:rsidR="00723948" w:rsidRPr="00723948">
        <w:rPr>
          <w:lang w:val="es-AR"/>
        </w:rPr>
        <w:t>https://www.redalyc.org/articulo.oa?id=59115485002</w:t>
      </w:r>
    </w:p>
    <w:p w:rsidR="00D93943" w:rsidRPr="00723948" w:rsidRDefault="0051032A" w:rsidP="00723948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Llanes Bordes, Jaume, Un texto olvidado de Descartes sobre la “creación de las verdades eternas”, Lletres de filosofia i humanitats, 2009, 1, 68-82, </w:t>
      </w:r>
      <w:hyperlink r:id="rId29" w:history="1">
        <w:r w:rsidR="008142FF" w:rsidRPr="00723948">
          <w:rPr>
            <w:rStyle w:val="Hipervnculo"/>
            <w:color w:val="auto"/>
            <w:u w:val="none"/>
            <w:lang w:val="es-AR"/>
          </w:rPr>
          <w:t>https://dialnet.unirioja.es///servlet/articulo?codigo=6042941</w:t>
        </w:r>
      </w:hyperlink>
    </w:p>
    <w:p w:rsidR="008142FF" w:rsidRDefault="008142FF" w:rsidP="00FE2FAE">
      <w:pPr>
        <w:pStyle w:val="Listaconnmeros"/>
        <w:spacing w:after="0" w:line="360" w:lineRule="auto"/>
        <w:rPr>
          <w:lang w:val="es-AR"/>
        </w:rPr>
      </w:pPr>
      <w:r w:rsidRPr="008142FF">
        <w:rPr>
          <w:lang w:val="es-AR"/>
        </w:rPr>
        <w:t>Levy, Lia. A recusa da definição de homem como animal racional na Segunda Meditação (1a Parte). Analytica, 2009, v. 13, n. 1, 257-284.</w:t>
      </w:r>
    </w:p>
    <w:p w:rsidR="008142FF" w:rsidRDefault="008142FF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8142FF">
        <w:rPr>
          <w:lang w:val="es-AR"/>
        </w:rPr>
        <w:t>https://revistas.ufrj.br/index.php/analytica/article/view/558</w:t>
      </w:r>
    </w:p>
    <w:p w:rsidR="008142FF" w:rsidRPr="00723948" w:rsidRDefault="008142FF" w:rsidP="00FE2FAE">
      <w:pPr>
        <w:pStyle w:val="Listaconnmeros"/>
        <w:spacing w:after="0" w:line="360" w:lineRule="auto"/>
        <w:rPr>
          <w:lang w:val="es-AR"/>
        </w:rPr>
      </w:pPr>
      <w:r w:rsidRPr="008142FF">
        <w:rPr>
          <w:lang w:val="es-AR"/>
        </w:rPr>
        <w:t>Levy, Lia. A recusa da definição de homem como animal racional na Segunda Meditação (2a Parte). A</w:t>
      </w:r>
      <w:r w:rsidR="0081663D">
        <w:rPr>
          <w:lang w:val="es-AR"/>
        </w:rPr>
        <w:t xml:space="preserve">nalytica, 2009, v. 13, n. 2, </w:t>
      </w:r>
      <w:r w:rsidRPr="008142FF">
        <w:rPr>
          <w:lang w:val="es-AR"/>
        </w:rPr>
        <w:t xml:space="preserve">149–179. </w:t>
      </w:r>
      <w:hyperlink r:id="rId30" w:history="1">
        <w:r w:rsidR="004000A1" w:rsidRPr="00723948">
          <w:rPr>
            <w:rStyle w:val="Hipervnculo"/>
            <w:color w:val="auto"/>
            <w:u w:val="none"/>
            <w:lang w:val="es-AR"/>
          </w:rPr>
          <w:t>https://revistas.ufrj.br/index.php/analytica/article/view/565</w:t>
        </w:r>
      </w:hyperlink>
      <w:r w:rsidRPr="00723948">
        <w:rPr>
          <w:lang w:val="es-AR"/>
        </w:rPr>
        <w:t>.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Oliveira, Carlos Eduardo Pereira. O racionalismo cartesiano posto em questão. Cadernos Espinosanos, n.21, p.140–159, 2009. https://revistas.usp.br/espinosanos/article/view/89376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 xml:space="preserve">Valentim, Marco Antonio. Substância e objeto: ontologia cartesiana. Revista de Filosofia Analytica da Universidade Federal do Rio de Janeiro, </w:t>
      </w:r>
      <w:r w:rsidR="007F17F8">
        <w:rPr>
          <w:lang w:val="es-AR"/>
        </w:rPr>
        <w:t xml:space="preserve">2009, </w:t>
      </w:r>
      <w:r w:rsidRPr="004000A1">
        <w:rPr>
          <w:lang w:val="es-AR"/>
        </w:rPr>
        <w:t>v.1</w:t>
      </w:r>
      <w:r>
        <w:rPr>
          <w:lang w:val="es-AR"/>
        </w:rPr>
        <w:t xml:space="preserve">3, n.2, </w:t>
      </w:r>
      <w:r w:rsidR="007F17F8">
        <w:rPr>
          <w:lang w:val="es-AR"/>
        </w:rPr>
        <w:t>181-223</w:t>
      </w:r>
      <w:r>
        <w:rPr>
          <w:lang w:val="es-AR"/>
        </w:rPr>
        <w:t xml:space="preserve">. </w:t>
      </w:r>
      <w:r w:rsidRPr="004000A1">
        <w:rPr>
          <w:lang w:val="es-AR"/>
        </w:rPr>
        <w:t>https://revistas.ufrj.br/index</w:t>
      </w:r>
      <w:r>
        <w:rPr>
          <w:lang w:val="es-AR"/>
        </w:rPr>
        <w:t>.php/analytica/article/view/566</w:t>
      </w:r>
    </w:p>
    <w:p w:rsidR="004000A1" w:rsidRPr="006D10A2" w:rsidRDefault="004000A1" w:rsidP="006D10A2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Andrade, Érico. A função do método de análise na constituição do argumento do cogit nas Meditações. Uma leitura do cogito através da reductio ad absurdum.</w:t>
      </w:r>
      <w:r>
        <w:rPr>
          <w:lang w:val="es-AR"/>
        </w:rPr>
        <w:t xml:space="preserve"> V</w:t>
      </w:r>
      <w:r w:rsidRPr="004000A1">
        <w:rPr>
          <w:lang w:val="es-AR"/>
        </w:rPr>
        <w:t xml:space="preserve">eritas v.54, n.2, </w:t>
      </w:r>
      <w:r w:rsidR="006D10A2">
        <w:rPr>
          <w:lang w:val="es-AR"/>
        </w:rPr>
        <w:t xml:space="preserve">155-171, </w:t>
      </w:r>
      <w:r w:rsidRPr="004000A1">
        <w:rPr>
          <w:lang w:val="es-AR"/>
        </w:rPr>
        <w:t xml:space="preserve">2009. </w:t>
      </w:r>
      <w:r w:rsidRPr="006D10A2">
        <w:rPr>
          <w:lang w:val="es-AR"/>
        </w:rPr>
        <w:t>https://revistaseletronicas.pucrs.br/veritas/article/view/6825</w:t>
      </w:r>
    </w:p>
    <w:p w:rsid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t>Hetherington</w:t>
      </w:r>
      <w:r w:rsidR="00B45768">
        <w:t>, Stephen</w:t>
      </w:r>
      <w:r w:rsidRPr="004000A1">
        <w:t xml:space="preserve">. The Cogito: Indubitability without Knowledge? </w:t>
      </w:r>
      <w:r w:rsidRPr="004000A1">
        <w:rPr>
          <w:lang w:val="es-AR"/>
        </w:rPr>
        <w:t>Principia: an international journal of epistemology, v.1</w:t>
      </w:r>
      <w:r w:rsidR="00B45768">
        <w:rPr>
          <w:lang w:val="es-AR"/>
        </w:rPr>
        <w:t>,</w:t>
      </w:r>
      <w:r w:rsidRPr="004000A1">
        <w:rPr>
          <w:lang w:val="es-AR"/>
        </w:rPr>
        <w:t xml:space="preserve"> n.1</w:t>
      </w:r>
      <w:r w:rsidR="00B45768">
        <w:rPr>
          <w:lang w:val="es-AR"/>
        </w:rPr>
        <w:t>,</w:t>
      </w:r>
      <w:r w:rsidRPr="004000A1">
        <w:rPr>
          <w:lang w:val="es-AR"/>
        </w:rPr>
        <w:t xml:space="preserve"> </w:t>
      </w:r>
      <w:r w:rsidR="00B45768">
        <w:rPr>
          <w:lang w:val="es-AR"/>
        </w:rPr>
        <w:t xml:space="preserve">85-91, </w:t>
      </w:r>
      <w:r w:rsidRPr="004000A1">
        <w:rPr>
          <w:lang w:val="es-AR"/>
        </w:rPr>
        <w:t xml:space="preserve">2009. </w:t>
      </w:r>
    </w:p>
    <w:p w:rsidR="00312B5E" w:rsidRPr="004000A1" w:rsidRDefault="00312B5E" w:rsidP="00312B5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312B5E">
        <w:rPr>
          <w:lang w:val="es-AR"/>
        </w:rPr>
        <w:t>https://dialnet.unirioja.es/ejemplar/409162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Benvenutti de Andrade</w:t>
      </w:r>
      <w:r w:rsidR="00312B5E">
        <w:rPr>
          <w:lang w:val="es-AR"/>
        </w:rPr>
        <w:t>, Eloísa</w:t>
      </w:r>
      <w:r w:rsidRPr="004000A1">
        <w:rPr>
          <w:lang w:val="es-AR"/>
        </w:rPr>
        <w:t>. O projeto epistemológic</w:t>
      </w:r>
      <w:r>
        <w:rPr>
          <w:lang w:val="es-AR"/>
        </w:rPr>
        <w:t>o cartesiano. Kínesis, v. 1 n.</w:t>
      </w:r>
      <w:r w:rsidRPr="004000A1">
        <w:rPr>
          <w:lang w:val="es-AR"/>
        </w:rPr>
        <w:t>1</w:t>
      </w:r>
      <w:r>
        <w:rPr>
          <w:lang w:val="es-AR"/>
        </w:rPr>
        <w:t>,</w:t>
      </w:r>
      <w:r w:rsidRPr="004000A1">
        <w:rPr>
          <w:lang w:val="es-AR"/>
        </w:rPr>
        <w:t xml:space="preserve"> 2009. https://revistas.marilia.unesp.br/inde</w:t>
      </w:r>
      <w:r>
        <w:rPr>
          <w:lang w:val="es-AR"/>
        </w:rPr>
        <w:t>x.php/kinesis/article/view/4296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fr-FR"/>
        </w:rPr>
        <w:t xml:space="preserve">Ramond, Charles. Pourquoi Descartes se défiait-il des promesses? </w:t>
      </w:r>
      <w:r w:rsidRPr="004000A1">
        <w:rPr>
          <w:lang w:val="es-AR"/>
        </w:rPr>
        <w:t xml:space="preserve">Revista de Filosofia Analytica da Universidade Federal do Rio de Janeiro, </w:t>
      </w:r>
      <w:r>
        <w:rPr>
          <w:lang w:val="es-AR"/>
        </w:rPr>
        <w:t xml:space="preserve">v.13, n.2, </w:t>
      </w:r>
      <w:r w:rsidR="007F17F8">
        <w:rPr>
          <w:lang w:val="es-AR"/>
        </w:rPr>
        <w:t xml:space="preserve">29-63, </w:t>
      </w:r>
      <w:r>
        <w:rPr>
          <w:lang w:val="es-AR"/>
        </w:rPr>
        <w:t>2009.</w:t>
      </w:r>
      <w:r w:rsidRPr="004000A1">
        <w:rPr>
          <w:lang w:val="es-AR"/>
        </w:rPr>
        <w:t xml:space="preserve"> https://revistas.ufrj.br/index</w:t>
      </w:r>
      <w:r>
        <w:rPr>
          <w:lang w:val="es-AR"/>
        </w:rPr>
        <w:t>.php/analytica/article/view/561</w:t>
      </w:r>
    </w:p>
    <w:p w:rsidR="004000A1" w:rsidRPr="008142FF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lastRenderedPageBreak/>
        <w:t xml:space="preserve">Beyssade, Jean-Marie. A crítica kantiana do cogito de Descartes (sobre o §25 da Dedução Transcendental). Revista de Filosofia Analytica da Universidade Federal do Rio de Janeiro, v.24 n.1, </w:t>
      </w:r>
      <w:r w:rsidR="007F17F8">
        <w:rPr>
          <w:lang w:val="es-AR"/>
        </w:rPr>
        <w:t xml:space="preserve">179-189, </w:t>
      </w:r>
      <w:r w:rsidRPr="004000A1">
        <w:rPr>
          <w:lang w:val="es-AR"/>
        </w:rPr>
        <w:t>2009. https://revistas.ufrj.br/index.php/analytica/article/view/54456</w:t>
      </w:r>
    </w:p>
    <w:p w:rsidR="008142FF" w:rsidRDefault="008142FF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8142FF" w:rsidRPr="00320C69" w:rsidRDefault="008142FF" w:rsidP="00FE2FAE">
      <w:pPr>
        <w:pStyle w:val="Listaconnmeros"/>
        <w:numPr>
          <w:ilvl w:val="0"/>
          <w:numId w:val="0"/>
        </w:numPr>
        <w:spacing w:after="0"/>
        <w:ind w:left="643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2010</w:t>
      </w: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Llinàs Begon, Joan Lluís, En torno a la propuesta moral cartesiana: un diálogo con Montaigne, Contrastes. Revista </w:t>
      </w:r>
      <w:r w:rsidR="006357B4" w:rsidRPr="00320C69">
        <w:rPr>
          <w:lang w:val="es-AR"/>
        </w:rPr>
        <w:t>Internacional de Filosofía, 2010, 15</w:t>
      </w:r>
      <w:r w:rsidRPr="00320C69">
        <w:rPr>
          <w:lang w:val="es-AR"/>
        </w:rPr>
        <w:t xml:space="preserve">, </w:t>
      </w:r>
      <w:r w:rsidR="006357B4" w:rsidRPr="00320C69">
        <w:rPr>
          <w:lang w:val="es-AR"/>
        </w:rPr>
        <w:t>187-204,</w:t>
      </w:r>
      <w:r w:rsidRPr="00320C69">
        <w:rPr>
          <w:lang w:val="es-AR"/>
        </w:rPr>
        <w:t xml:space="preserve"> https://revistas.uma.es/index.ph</w:t>
      </w:r>
      <w:r w:rsidR="007639B4">
        <w:rPr>
          <w:lang w:val="es-AR"/>
        </w:rPr>
        <w:t>p/contrastes/article/view/1327</w:t>
      </w:r>
    </w:p>
    <w:p w:rsidR="00D93943" w:rsidRPr="00723948" w:rsidRDefault="0051032A" w:rsidP="00723948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Margot, Jean-Paul, A propósito del "m</w:t>
      </w:r>
      <w:r w:rsidR="00A26499" w:rsidRPr="00320C69">
        <w:rPr>
          <w:lang w:val="es-AR"/>
        </w:rPr>
        <w:t>ore geometrico" en Descartes y S</w:t>
      </w:r>
      <w:r w:rsidRPr="00320C69">
        <w:rPr>
          <w:lang w:val="es-AR"/>
        </w:rPr>
        <w:t xml:space="preserve">pinoza, Praxis Filosófica, 2009, 29, 85-100, </w:t>
      </w:r>
      <w:hyperlink r:id="rId31" w:history="1">
        <w:r w:rsidR="00723948" w:rsidRPr="00723948">
          <w:rPr>
            <w:rStyle w:val="Hipervnculo"/>
            <w:color w:val="auto"/>
            <w:u w:val="none"/>
            <w:lang w:val="es-AR"/>
          </w:rPr>
          <w:t>https://www.redalyc.org/articulo.oa?id=209020352005</w:t>
        </w:r>
      </w:hyperlink>
      <w:r w:rsidR="00320C69" w:rsidRPr="00723948">
        <w:rPr>
          <w:lang w:val="es-AR"/>
        </w:rPr>
        <w:tab/>
      </w:r>
    </w:p>
    <w:p w:rsidR="00D93943" w:rsidRPr="00320C69" w:rsidRDefault="00C53F7D" w:rsidP="00723948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Pamparacuatro Martín</w:t>
      </w:r>
      <w:r w:rsidR="0051032A" w:rsidRPr="00320C69">
        <w:rPr>
          <w:lang w:val="es-AR"/>
        </w:rPr>
        <w:t xml:space="preserve"> Javier, Aspectos cartesiano</w:t>
      </w:r>
      <w:r w:rsidRPr="00320C69">
        <w:rPr>
          <w:lang w:val="es-AR"/>
        </w:rPr>
        <w:t>s de la teoría del lenguaje de Port-R</w:t>
      </w:r>
      <w:r w:rsidR="0051032A" w:rsidRPr="00320C69">
        <w:rPr>
          <w:lang w:val="es-AR"/>
        </w:rPr>
        <w:t>oyal</w:t>
      </w:r>
      <w:r w:rsidRPr="00320C69">
        <w:rPr>
          <w:lang w:val="es-AR"/>
        </w:rPr>
        <w:t>, Endoxa</w:t>
      </w:r>
      <w:r w:rsidR="0051032A" w:rsidRPr="00320C69">
        <w:rPr>
          <w:lang w:val="es-AR"/>
        </w:rPr>
        <w:t xml:space="preserve">, 2009, </w:t>
      </w:r>
      <w:r w:rsidRPr="00320C69">
        <w:rPr>
          <w:lang w:val="es-AR"/>
        </w:rPr>
        <w:t>23, 101-138,</w:t>
      </w:r>
      <w:r w:rsidR="0051032A" w:rsidRPr="00320C69">
        <w:rPr>
          <w:lang w:val="es-AR"/>
        </w:rPr>
        <w:t xml:space="preserve"> https://revistas.uned.es/inde</w:t>
      </w:r>
      <w:r w:rsidR="007639B4">
        <w:rPr>
          <w:lang w:val="es-AR"/>
        </w:rPr>
        <w:t>x.php/endoxa/article/view/5194</w:t>
      </w:r>
    </w:p>
    <w:p w:rsidR="00D93943" w:rsidRPr="00320C69" w:rsidRDefault="00C53F7D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Porto, C.M, Galileu, D</w:t>
      </w:r>
      <w:r w:rsidR="0051032A" w:rsidRPr="00320C69">
        <w:rPr>
          <w:lang w:val="es-AR"/>
        </w:rPr>
        <w:t xml:space="preserve">escartes e a elaboração do princípio da inércia, Revista Brasileira de Ensino de </w:t>
      </w:r>
      <w:r w:rsidRPr="00320C69">
        <w:rPr>
          <w:lang w:val="es-AR"/>
        </w:rPr>
        <w:t>Física,</w:t>
      </w:r>
      <w:r w:rsidR="0051032A" w:rsidRPr="00320C69">
        <w:rPr>
          <w:lang w:val="es-AR"/>
        </w:rPr>
        <w:t xml:space="preserve"> </w:t>
      </w:r>
      <w:r w:rsidR="00DB74F2" w:rsidRPr="00320C69">
        <w:rPr>
          <w:lang w:val="es-AR"/>
        </w:rPr>
        <w:t>2009, 4, 31, 4601</w:t>
      </w:r>
      <w:r w:rsidR="0051032A" w:rsidRPr="00320C69">
        <w:rPr>
          <w:lang w:val="es-AR"/>
        </w:rPr>
        <w:t xml:space="preserve"> - 4610,</w:t>
      </w:r>
      <w:r w:rsidRPr="00320C69">
        <w:rPr>
          <w:lang w:val="es-AR"/>
        </w:rPr>
        <w:t xml:space="preserve"> https://www.scielo.br/j/rbef/a/pyGCXNv3VrFmscJLXG9csLH/</w:t>
      </w:r>
      <w:r w:rsidR="0051032A" w:rsidRPr="00320C69">
        <w:rPr>
          <w:lang w:val="es-AR"/>
        </w:rPr>
        <w:t xml:space="preserve"> Scielo</w:t>
      </w:r>
    </w:p>
    <w:p w:rsidR="00D93943" w:rsidRPr="00320C69" w:rsidRDefault="0051032A" w:rsidP="00723948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Serrano Escallón, Gonzalo, Reseña de </w:t>
      </w:r>
      <w:r w:rsidR="00F02AD2">
        <w:rPr>
          <w:lang w:val="es-AR"/>
        </w:rPr>
        <w:t xml:space="preserve">Diaz, Jorge Aurelio (ed.): </w:t>
      </w:r>
      <w:r w:rsidRPr="00320C69">
        <w:rPr>
          <w:lang w:val="es-AR"/>
        </w:rPr>
        <w:t>"</w:t>
      </w:r>
      <w:r w:rsidR="0001266F" w:rsidRPr="00320C69">
        <w:rPr>
          <w:lang w:val="es-AR"/>
        </w:rPr>
        <w:t>Meditaciones</w:t>
      </w:r>
      <w:r w:rsidR="00F55ABC">
        <w:rPr>
          <w:lang w:val="es-AR"/>
        </w:rPr>
        <w:t xml:space="preserve"> acerca de la Filosofía Primera seguidas de las Objeciones y R</w:t>
      </w:r>
      <w:r w:rsidRPr="00320C69">
        <w:rPr>
          <w:lang w:val="es-AR"/>
        </w:rPr>
        <w:t xml:space="preserve">espuestas"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Ideas y Valores, 2009, 139, 208-209, </w:t>
      </w:r>
      <w:hyperlink r:id="rId32" w:history="1">
        <w:r w:rsidR="00723948" w:rsidRPr="00723948">
          <w:rPr>
            <w:rStyle w:val="Hipervnculo"/>
            <w:color w:val="auto"/>
            <w:u w:val="none"/>
            <w:lang w:val="es-AR"/>
          </w:rPr>
          <w:t>https://www.redalyc.org/articulo.oa?id=80911198017</w:t>
        </w:r>
      </w:hyperlink>
    </w:p>
    <w:p w:rsidR="00D93943" w:rsidRPr="00320C69" w:rsidRDefault="0051032A" w:rsidP="00723948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Aguilar García, María Teresa,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el cuerpo máquina., Pensamiento</w:t>
      </w:r>
      <w:r w:rsidR="00DF0E55">
        <w:rPr>
          <w:lang w:val="es-AR"/>
        </w:rPr>
        <w:t>. Revista</w:t>
      </w:r>
      <w:r w:rsidR="00F55ABC">
        <w:rPr>
          <w:lang w:val="es-AR"/>
        </w:rPr>
        <w:t xml:space="preserve"> de investigación e i</w:t>
      </w:r>
      <w:r w:rsidRPr="00320C69">
        <w:rPr>
          <w:lang w:val="es-AR"/>
        </w:rPr>
        <w:t>nformación filosófica, 2010, 66, 249, 755-770, https://dialnet.unirioja.es///servlet/articulo?codigo=3344469</w:t>
      </w:r>
    </w:p>
    <w:p w:rsidR="00D93943" w:rsidRPr="00320C69" w:rsidRDefault="00312B5E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Alamo González, Francisco</w:t>
      </w:r>
      <w:r w:rsidR="0051032A" w:rsidRPr="00320C69">
        <w:rPr>
          <w:lang w:val="es-AR"/>
        </w:rPr>
        <w:t>, Aproximación cartesiana a la etiopatogenia de la melancolía: el papel modulador de la glándula pineal sobre las pasiones del alma, EduPsykhé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psicología y educación, 2010, 9, 2, 189-220, https://dialnet.unirioja.es///servlet/articulo?codigo=3437222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Angarita Cáceres, Rafael Gonzalo, Sobre la obra fundamental de </w:t>
      </w:r>
      <w:r w:rsidR="00465DDC" w:rsidRPr="00320C69">
        <w:rPr>
          <w:lang w:val="es-AR"/>
        </w:rPr>
        <w:t>Descartes</w:t>
      </w:r>
      <w:r w:rsidR="008004F7">
        <w:rPr>
          <w:lang w:val="es-AR"/>
        </w:rPr>
        <w:t>, Revista Temas.</w:t>
      </w:r>
      <w:r w:rsidRPr="00320C69">
        <w:rPr>
          <w:lang w:val="es-AR"/>
        </w:rPr>
        <w:t xml:space="preserve"> Departamento de Humanidades Universidad Santo Tomás</w:t>
      </w:r>
      <w:r w:rsidR="00C6181B" w:rsidRPr="00320C69">
        <w:rPr>
          <w:lang w:val="es-AR"/>
        </w:rPr>
        <w:t>, 2010</w:t>
      </w:r>
      <w:r w:rsidRPr="00320C69">
        <w:rPr>
          <w:lang w:val="es-AR"/>
        </w:rPr>
        <w:t>, 4, 147-160, https://dialnet.unirioja.es///servlet/articulo?codigo=5894294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Arana Marcos, José Ramón, La idea de infinito en la filosofía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Ontology studies</w:t>
      </w:r>
      <w:r w:rsidR="00C6181B" w:rsidRPr="00320C69">
        <w:rPr>
          <w:lang w:val="es-AR"/>
        </w:rPr>
        <w:t>: Cuadernos de ontología, 2010</w:t>
      </w:r>
      <w:r w:rsidRPr="00320C69">
        <w:rPr>
          <w:lang w:val="es-AR"/>
        </w:rPr>
        <w:t>, 10, 131-142, https://dialnet.unirioja.es///servlet/articulo?codigo=5025048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 Hernández, Ayoze-Domínguez Rodriguez, María Victoria, La influencia de Descartes en el desarrollo del método anatomoclínico, Neurología: Publicación oficial de la Sociedad Española de Neurología, 2010, 25, 6, 374-377, https://dialnet.unirioja.es///servlet/articulo?codigo=3306552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Bahr, Fernando, Los escépticos modernos y la génesis </w:t>
      </w:r>
      <w:r w:rsidR="00D547CB" w:rsidRPr="00320C69">
        <w:rPr>
          <w:lang w:val="es-AR"/>
        </w:rPr>
        <w:t>del cogito cartesiano, Revista L</w:t>
      </w:r>
      <w:r w:rsidRPr="00320C69">
        <w:rPr>
          <w:lang w:val="es-AR"/>
        </w:rPr>
        <w:t xml:space="preserve">atinoamericana de </w:t>
      </w:r>
      <w:r w:rsidR="00D547CB" w:rsidRPr="00320C69">
        <w:rPr>
          <w:lang w:val="es-AR"/>
        </w:rPr>
        <w:t>F</w:t>
      </w:r>
      <w:r w:rsidR="00C6181B" w:rsidRPr="00320C69">
        <w:rPr>
          <w:lang w:val="es-AR"/>
        </w:rPr>
        <w:t>ilosofía,</w:t>
      </w:r>
      <w:r w:rsidRPr="00320C69">
        <w:rPr>
          <w:lang w:val="es-AR"/>
        </w:rPr>
        <w:t xml:space="preserve"> </w:t>
      </w:r>
      <w:r w:rsidR="0000195A" w:rsidRPr="00320C69">
        <w:rPr>
          <w:lang w:val="es-AR"/>
        </w:rPr>
        <w:t xml:space="preserve">2010, </w:t>
      </w:r>
      <w:r w:rsidR="00D80BBA" w:rsidRPr="00320C69">
        <w:rPr>
          <w:lang w:val="es-AR"/>
        </w:rPr>
        <w:t>1, 36</w:t>
      </w:r>
      <w:r w:rsidR="00D547CB" w:rsidRPr="00320C69">
        <w:rPr>
          <w:lang w:val="es-AR"/>
        </w:rPr>
        <w:t xml:space="preserve">, </w:t>
      </w:r>
      <w:r w:rsidRPr="00320C69">
        <w:rPr>
          <w:lang w:val="es-AR"/>
        </w:rPr>
        <w:t xml:space="preserve">59 - 85, </w:t>
      </w:r>
      <w:r w:rsidR="0000195A" w:rsidRPr="00320C69">
        <w:rPr>
          <w:lang w:val="es-AR"/>
        </w:rPr>
        <w:t>https://dialnet.unirioja.es/servlet/articulo?codigo=3406452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Battisti, César Augusto, O método de análise cartesiano e o seu fundamento, Scientiae </w:t>
      </w:r>
      <w:r w:rsidR="009720CB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2010, 4, 8, 571</w:t>
      </w:r>
      <w:r w:rsidRPr="00320C69">
        <w:rPr>
          <w:lang w:val="es-AR"/>
        </w:rPr>
        <w:t xml:space="preserve"> - 596, </w:t>
      </w:r>
      <w:r w:rsidR="009720CB" w:rsidRPr="00320C69">
        <w:rPr>
          <w:lang w:val="es-AR"/>
        </w:rPr>
        <w:t>https://www.scielo.br/j/ss/a/M55ygswpqcz3djz4cQyNCdn/</w:t>
      </w:r>
    </w:p>
    <w:p w:rsidR="00D93943" w:rsidRPr="00320C69" w:rsidRDefault="0051032A" w:rsidP="00723948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Benítez Grobet, Laura, El problema de los signos en Descartes y la interpretación semántica del mundo, El Hombre y la Máquina, 2010, 34, 8-19, </w:t>
      </w:r>
      <w:r w:rsidR="00723948" w:rsidRPr="00723948">
        <w:rPr>
          <w:lang w:val="es-AR"/>
        </w:rPr>
        <w:t>https://www.academia.edu/12083681</w:t>
      </w:r>
    </w:p>
    <w:p w:rsidR="00D93943" w:rsidRPr="00320C69" w:rsidRDefault="0051032A" w:rsidP="00723948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Bernabéu Franch, Cristina, Jean-</w:t>
      </w:r>
      <w:r w:rsidR="008004F7">
        <w:rPr>
          <w:lang w:val="es-AR"/>
        </w:rPr>
        <w:t>Luc M</w:t>
      </w:r>
      <w:r w:rsidRPr="00320C69">
        <w:rPr>
          <w:lang w:val="es-AR"/>
        </w:rPr>
        <w:t>arion, sobre l</w:t>
      </w:r>
      <w:r w:rsidR="008004F7">
        <w:rPr>
          <w:lang w:val="es-AR"/>
        </w:rPr>
        <w:t>a ontología gris de Descartes. C</w:t>
      </w:r>
      <w:r w:rsidRPr="00320C69">
        <w:rPr>
          <w:lang w:val="es-AR"/>
        </w:rPr>
        <w:t>iencia cartesia</w:t>
      </w:r>
      <w:r w:rsidR="008004F7">
        <w:rPr>
          <w:lang w:val="es-AR"/>
        </w:rPr>
        <w:t>na y saber aristotélico en las R</w:t>
      </w:r>
      <w:r w:rsidRPr="00320C69">
        <w:rPr>
          <w:lang w:val="es-AR"/>
        </w:rPr>
        <w:t>egulae,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</w:t>
      </w:r>
      <w:r w:rsidR="00C6181B" w:rsidRPr="00320C69">
        <w:rPr>
          <w:lang w:val="es-AR"/>
        </w:rPr>
        <w:t>en historia de las ideas, 2010</w:t>
      </w:r>
      <w:r w:rsidRPr="00320C69">
        <w:rPr>
          <w:lang w:val="es-AR"/>
        </w:rPr>
        <w:t>, 3, 153-157, https://dialnet.unirioja.es///servlet/articulo?codigo=8233757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Castelli, Paula, Mundo exter</w:t>
      </w:r>
      <w:r w:rsidR="00D80BBA" w:rsidRPr="00320C69">
        <w:rPr>
          <w:lang w:val="es-AR"/>
        </w:rPr>
        <w:t>no e imaginación en la S</w:t>
      </w:r>
      <w:r w:rsidRPr="00320C69">
        <w:rPr>
          <w:lang w:val="es-AR"/>
        </w:rPr>
        <w:t>exta Meditación cartesiana: A propósito de unas considera</w:t>
      </w:r>
      <w:r w:rsidR="00D80BBA" w:rsidRPr="00320C69">
        <w:rPr>
          <w:lang w:val="es-AR"/>
        </w:rPr>
        <w:t>ciones de Mario Caimi, Revista L</w:t>
      </w:r>
      <w:r w:rsidRPr="00320C69">
        <w:rPr>
          <w:lang w:val="es-AR"/>
        </w:rPr>
        <w:t xml:space="preserve">atinoamericana de </w:t>
      </w:r>
      <w:r w:rsidR="0044598B" w:rsidRPr="00320C69">
        <w:rPr>
          <w:lang w:val="es-AR"/>
        </w:rPr>
        <w:t>Filosofía,</w:t>
      </w:r>
      <w:r w:rsidRPr="00320C69">
        <w:rPr>
          <w:lang w:val="es-AR"/>
        </w:rPr>
        <w:t xml:space="preserve"> </w:t>
      </w:r>
      <w:r w:rsidR="00F6355A" w:rsidRPr="00320C69">
        <w:rPr>
          <w:lang w:val="es-AR"/>
        </w:rPr>
        <w:t>2010, 2, 36, 299</w:t>
      </w:r>
      <w:r w:rsidR="00F6355A">
        <w:rPr>
          <w:lang w:val="es-AR"/>
        </w:rPr>
        <w:t>-</w:t>
      </w:r>
      <w:r w:rsidRPr="00320C69">
        <w:rPr>
          <w:lang w:val="es-AR"/>
        </w:rPr>
        <w:t xml:space="preserve">314, </w:t>
      </w:r>
      <w:r w:rsidR="00D80BBA" w:rsidRPr="00320C69">
        <w:rPr>
          <w:lang w:val="es-AR"/>
        </w:rPr>
        <w:t>https://philpapers.org/rec/CASMEE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Cubo Ugarte, Óscar, </w:t>
      </w:r>
      <w:r w:rsidR="00D80BBA" w:rsidRPr="00320C69">
        <w:rPr>
          <w:lang w:val="es-AR"/>
        </w:rPr>
        <w:t>Reseña de Pablo E. Pavesi, La M</w:t>
      </w:r>
      <w:r w:rsidRPr="00320C69">
        <w:rPr>
          <w:lang w:val="es-AR"/>
        </w:rPr>
        <w:t>oral Metafísica. Pasión y virtud en Descartes,</w:t>
      </w:r>
      <w:r w:rsidR="00D80BBA" w:rsidRPr="00320C69">
        <w:rPr>
          <w:lang w:val="es-AR"/>
        </w:rPr>
        <w:t xml:space="preserve"> Buenos Aires Prometeo, 2009,</w:t>
      </w:r>
      <w:r w:rsidRPr="00320C69">
        <w:rPr>
          <w:lang w:val="es-AR"/>
        </w:rPr>
        <w:t xml:space="preserve"> Endoxa: Series Filosóficas, 2010, 26, 361-366, https://dialnet.unirioja.es///servlet/articulo?codigo=3740224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Eymar, Carlos, Descartes y Pascal, un debate cristiano en la entraña de la modernidad, Revista de espiritualidad, 2010, 275, 189-224, https://dialnet.unirioja.es///servlet/articulo?codigo=3255878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Fernandes Abre</w:t>
      </w:r>
      <w:r w:rsidR="00E23E6A" w:rsidRPr="00320C69">
        <w:rPr>
          <w:lang w:val="es-AR"/>
        </w:rPr>
        <w:t>u, Monica, O discurso racional c</w:t>
      </w:r>
      <w:r w:rsidRPr="00320C69">
        <w:rPr>
          <w:lang w:val="es-AR"/>
        </w:rPr>
        <w:t>artesiano na segunda prova da existência de Deus, Horizonte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Estudos de Teologia e Ciências da Religiao, 2010, 8, 16, 153-165, https://dialnet.unirioja.es///servlet/articulo?codigo=3630724</w:t>
      </w:r>
    </w:p>
    <w:p w:rsidR="00262956" w:rsidRPr="00262956" w:rsidRDefault="0051032A" w:rsidP="00262956">
      <w:pPr>
        <w:pStyle w:val="Listaconnmeros"/>
        <w:spacing w:line="360" w:lineRule="auto"/>
        <w:rPr>
          <w:lang w:val="es-AR"/>
        </w:rPr>
      </w:pPr>
      <w:r w:rsidRPr="00262956">
        <w:rPr>
          <w:lang w:val="es-AR"/>
        </w:rPr>
        <w:t>Fer</w:t>
      </w:r>
      <w:r w:rsidR="004446EE" w:rsidRPr="00262956">
        <w:rPr>
          <w:lang w:val="es-AR"/>
        </w:rPr>
        <w:t>nandes Souza, Maria Celeste</w:t>
      </w:r>
      <w:r w:rsidRPr="00262956">
        <w:rPr>
          <w:lang w:val="es-AR"/>
        </w:rPr>
        <w:t>, Razão cart</w:t>
      </w:r>
      <w:r w:rsidR="008004F7" w:rsidRPr="00262956">
        <w:rPr>
          <w:lang w:val="es-AR"/>
        </w:rPr>
        <w:t>esiana, matemática e Sujeito.</w:t>
      </w:r>
      <w:r w:rsidR="0044598B" w:rsidRPr="00262956">
        <w:rPr>
          <w:lang w:val="es-AR"/>
        </w:rPr>
        <w:t xml:space="preserve"> O</w:t>
      </w:r>
      <w:r w:rsidRPr="00262956">
        <w:rPr>
          <w:lang w:val="es-AR"/>
        </w:rPr>
        <w:t xml:space="preserve">lhares Foucaultianos, Educação &amp; Realidade, 2010, 3, 303-322, </w:t>
      </w:r>
    </w:p>
    <w:p w:rsidR="00D93943" w:rsidRPr="00262956" w:rsidRDefault="00723948" w:rsidP="00262956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hyperlink r:id="rId33" w:history="1">
        <w:r w:rsidRPr="00262956">
          <w:rPr>
            <w:rStyle w:val="Hipervnculo"/>
            <w:color w:val="auto"/>
            <w:u w:val="none"/>
            <w:lang w:val="es-AR"/>
          </w:rPr>
          <w:t>https://www.redalyc.org/</w:t>
        </w:r>
        <w:r w:rsidRPr="00262956">
          <w:rPr>
            <w:lang w:val="es-AR"/>
          </w:rPr>
          <w:t xml:space="preserve"> </w:t>
        </w:r>
        <w:r w:rsidRPr="00262956">
          <w:rPr>
            <w:rStyle w:val="Hipervnculo"/>
            <w:color w:val="auto"/>
            <w:u w:val="none"/>
            <w:lang w:val="es-AR"/>
          </w:rPr>
          <w:t>articulo.oa?id=3172/317227078016</w:t>
        </w:r>
      </w:hyperlink>
    </w:p>
    <w:p w:rsidR="009720CB" w:rsidRPr="00320C69" w:rsidRDefault="0051032A" w:rsidP="00262956">
      <w:pPr>
        <w:pStyle w:val="Listaconnmeros"/>
        <w:spacing w:after="0" w:line="360" w:lineRule="auto"/>
        <w:rPr>
          <w:lang w:val="es-AR"/>
        </w:rPr>
      </w:pPr>
      <w:r w:rsidRPr="00262956">
        <w:rPr>
          <w:lang w:val="es-AR"/>
        </w:rPr>
        <w:t xml:space="preserve">Filgueiras Nodar, José María, ¿El inventor de la mente? Una crítica a la lectura rortiana de Descartes, Signos </w:t>
      </w:r>
      <w:r w:rsidR="00A3334B" w:rsidRPr="00262956">
        <w:rPr>
          <w:lang w:val="es-AR"/>
        </w:rPr>
        <w:t>filosóficos,</w:t>
      </w:r>
      <w:r w:rsidRPr="00262956">
        <w:rPr>
          <w:lang w:val="es-AR"/>
        </w:rPr>
        <w:t xml:space="preserve"> </w:t>
      </w:r>
      <w:r w:rsidR="00A3334B" w:rsidRPr="00262956">
        <w:rPr>
          <w:lang w:val="es-AR"/>
        </w:rPr>
        <w:t>2010, 23, 12, 69</w:t>
      </w:r>
      <w:r w:rsidRPr="00262956">
        <w:rPr>
          <w:lang w:val="es-AR"/>
        </w:rPr>
        <w:t xml:space="preserve"> - 98, </w:t>
      </w:r>
      <w:r w:rsidR="009720CB" w:rsidRPr="00320C69">
        <w:rPr>
          <w:lang w:val="es-AR"/>
        </w:rPr>
        <w:t>https://signosfilosoficos.izt.uam.mx/index.php/SF/article/view/430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Glenday, Candice, Chomsky e a linguística cartesiana, Trans/Form/</w:t>
      </w:r>
      <w:r w:rsidR="00A3334B" w:rsidRPr="00320C69">
        <w:t>Ação,</w:t>
      </w:r>
      <w:r w:rsidRPr="00320C69">
        <w:t xml:space="preserve"> </w:t>
      </w:r>
      <w:r w:rsidR="00A3334B" w:rsidRPr="00320C69">
        <w:t>2010, 1, 33, 183</w:t>
      </w:r>
      <w:r w:rsidRPr="00320C69">
        <w:t xml:space="preserve"> - 202, </w:t>
      </w:r>
      <w:r w:rsidR="009720CB" w:rsidRPr="00320C69">
        <w:t>https://philpapers.org/rec/GLECEA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Gómez Alonso, Modesto Manuel, Descartes: la autoevaluación de la razón, Cuadernos salmantinos de filosofía, 2010, 37, 113-144, https://dialnet.unirioja.es///servlet/articulo?codigo=3683167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Henríquez Garrido, Ruy, Importancia de la distinción cartesiana entre el hombre y los animales,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2010, 3, 48-59, https://dialnet.unirioja.es///servlet/articulo?codigo=3400558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Cubells i Bartolomé, Maria Ramon, L</w:t>
      </w:r>
      <w:r w:rsidR="00C6181B" w:rsidRPr="00320C69">
        <w:rPr>
          <w:lang w:val="es-AR"/>
        </w:rPr>
        <w:t>eibniz lector de Descartes. L</w:t>
      </w:r>
      <w:r w:rsidRPr="00320C69">
        <w:rPr>
          <w:lang w:val="es-AR"/>
        </w:rPr>
        <w:t>a crítica a la doctrina de la creació de les veritats eternes, Anuari de la Societat Catalana de Filosofia, 2010, 21, 75-82, https://dialnet.unirioja.es///servlet/articulo?codigo=8508652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Lázaro, Raquel, ¿Qué queda de la apuesta moderna por la racionalidad? Una revisión desde Descartes, Daimon, 2010, </w:t>
      </w:r>
      <w:r w:rsidR="00C6181B" w:rsidRPr="00320C69">
        <w:rPr>
          <w:lang w:val="es-AR"/>
        </w:rPr>
        <w:t xml:space="preserve">3, 49-58, </w:t>
      </w:r>
      <w:r w:rsidRPr="00320C69">
        <w:rPr>
          <w:lang w:val="es-AR"/>
        </w:rPr>
        <w:t>https://revistas.um</w:t>
      </w:r>
      <w:r w:rsidR="007639B4">
        <w:rPr>
          <w:lang w:val="es-AR"/>
        </w:rPr>
        <w:t>.es/daimon/article/view/119021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Llinàs Begon, Joan Lluís, En torno al mecanicismo cartesiano, Azaf</w:t>
      </w:r>
      <w:r w:rsidR="00EB48E3" w:rsidRPr="00320C69">
        <w:rPr>
          <w:lang w:val="es-AR"/>
        </w:rPr>
        <w:t>ea</w:t>
      </w:r>
      <w:r w:rsidR="00DF0E55">
        <w:rPr>
          <w:lang w:val="es-AR"/>
        </w:rPr>
        <w:t>. Revista</w:t>
      </w:r>
      <w:r w:rsidR="00EB48E3" w:rsidRPr="00320C69">
        <w:rPr>
          <w:lang w:val="es-AR"/>
        </w:rPr>
        <w:t xml:space="preserve"> de filosofía, 2010, </w:t>
      </w:r>
      <w:r w:rsidRPr="00320C69">
        <w:rPr>
          <w:lang w:val="es-AR"/>
        </w:rPr>
        <w:t>12, 79-95, https://dialnet.unirioja.es///servlet/articulo?codigo=3408266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Manuel Tizziani, Rica</w:t>
      </w:r>
      <w:r w:rsidR="00C125A9">
        <w:rPr>
          <w:lang w:val="es-AR"/>
        </w:rPr>
        <w:t>rdo, De Descartes a Montaigne. L</w:t>
      </w:r>
      <w:r w:rsidRPr="00320C69">
        <w:rPr>
          <w:lang w:val="es-AR"/>
        </w:rPr>
        <w:t>a constitución de otra subjetividad ante la crisis de la racionalidad moderna,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2010, 3, 3-21, https://dialnet.unirioja.es///servlet/articulo?codigo=3400530</w:t>
      </w:r>
    </w:p>
    <w:p w:rsidR="00262956" w:rsidRPr="00262956" w:rsidRDefault="0051032A" w:rsidP="00262956">
      <w:pPr>
        <w:pStyle w:val="Listaconnmeros"/>
        <w:spacing w:line="360" w:lineRule="auto"/>
        <w:rPr>
          <w:lang w:val="es-AR"/>
        </w:rPr>
      </w:pPr>
      <w:r w:rsidRPr="00262956">
        <w:rPr>
          <w:lang w:val="es-AR"/>
        </w:rPr>
        <w:t xml:space="preserve">Margot, Jean-Paul, El yo moral de Descartes: resolución y generosidad, El Hombre y la Máquina, 2010, 34, 20-28, </w:t>
      </w:r>
    </w:p>
    <w:p w:rsidR="00D93943" w:rsidRPr="00262956" w:rsidRDefault="00262956" w:rsidP="00262956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262956">
        <w:rPr>
          <w:lang w:val="es-AR"/>
        </w:rPr>
        <w:t>https://www.redalyc.org/articulo.oa?id=47817108003</w:t>
      </w:r>
      <w:r w:rsidR="00320C69" w:rsidRPr="00262956">
        <w:rPr>
          <w:lang w:val="es-AR"/>
        </w:rPr>
        <w:tab/>
      </w:r>
    </w:p>
    <w:p w:rsidR="00D93943" w:rsidRPr="00262956" w:rsidRDefault="0051032A" w:rsidP="00262956">
      <w:pPr>
        <w:pStyle w:val="Listaconnmeros"/>
        <w:spacing w:after="0" w:line="360" w:lineRule="auto"/>
        <w:rPr>
          <w:lang w:val="es-AR"/>
        </w:rPr>
      </w:pPr>
      <w:r w:rsidRPr="00262956">
        <w:t>Navarro Reyes, Jesús, Scepticism, stoicism and subjectivity: reappraising Montaigne's influence on Descartes, Contrastes</w:t>
      </w:r>
      <w:r w:rsidR="00DF0E55" w:rsidRPr="00262956">
        <w:t xml:space="preserve">. </w:t>
      </w:r>
      <w:r w:rsidR="00DF0E55" w:rsidRPr="00262956">
        <w:rPr>
          <w:lang w:val="es-AR"/>
        </w:rPr>
        <w:t>Revista</w:t>
      </w:r>
      <w:r w:rsidRPr="00262956">
        <w:rPr>
          <w:lang w:val="es-AR"/>
        </w:rPr>
        <w:t xml:space="preserve"> internacional de filosofía, 2010, 15, 243-260, https://dialnet.unirioja.es///servlet/articulo?codigo=3283000</w:t>
      </w:r>
    </w:p>
    <w:p w:rsidR="00D93943" w:rsidRPr="00320C69" w:rsidRDefault="0051032A" w:rsidP="00262956">
      <w:pPr>
        <w:pStyle w:val="Listaconnmeros"/>
        <w:spacing w:after="0" w:line="360" w:lineRule="auto"/>
        <w:rPr>
          <w:lang w:val="es-AR"/>
        </w:rPr>
      </w:pPr>
      <w:r w:rsidRPr="00262956">
        <w:rPr>
          <w:lang w:val="es-AR"/>
        </w:rPr>
        <w:t xml:space="preserve">Navarro Reyes, Jesús, De las dudas de Montaigne a la certeza de Descartes: una </w:t>
      </w:r>
      <w:r w:rsidRPr="00320C69">
        <w:rPr>
          <w:lang w:val="es-AR"/>
        </w:rPr>
        <w:t>hipótesis sobre la función del estoicismo en el origen del internalismo epistémico moderno, Cuadernos sobre Vico, 2010, 23-24, 247-270, https://dialnet.unirioja.es///servlet/articulo?codigo=3623073</w:t>
      </w:r>
    </w:p>
    <w:p w:rsidR="00262956" w:rsidRPr="00262956" w:rsidRDefault="0051032A" w:rsidP="00262956">
      <w:pPr>
        <w:pStyle w:val="Listaconnmeros"/>
        <w:spacing w:line="360" w:lineRule="auto"/>
        <w:rPr>
          <w:lang w:val="es-AR"/>
        </w:rPr>
      </w:pPr>
      <w:r w:rsidRPr="00262956">
        <w:rPr>
          <w:lang w:val="es-AR"/>
        </w:rPr>
        <w:t>Ocampo Giraldo, Rodrigo Jesús, Reflexiones cartesianas sobre el bien moral, Estudios de Filosofía, 2010, 41, 221-230,</w:t>
      </w:r>
    </w:p>
    <w:p w:rsidR="00D93943" w:rsidRPr="00262956" w:rsidRDefault="0051032A" w:rsidP="00262956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262956">
        <w:rPr>
          <w:lang w:val="es-AR"/>
        </w:rPr>
        <w:t xml:space="preserve"> </w:t>
      </w:r>
      <w:r w:rsidR="00262956" w:rsidRPr="00262956">
        <w:rPr>
          <w:lang w:val="es-AR"/>
        </w:rPr>
        <w:t>https://www.redalyc.org/articulo.oa?id=379835893011</w:t>
      </w:r>
    </w:p>
    <w:p w:rsidR="00D93943" w:rsidRPr="00320C69" w:rsidRDefault="0051032A" w:rsidP="00262956">
      <w:pPr>
        <w:pStyle w:val="Listaconnmeros"/>
        <w:spacing w:after="0" w:line="360" w:lineRule="auto"/>
        <w:rPr>
          <w:lang w:val="es-AR"/>
        </w:rPr>
      </w:pPr>
      <w:r w:rsidRPr="00262956">
        <w:rPr>
          <w:lang w:val="es-AR"/>
        </w:rPr>
        <w:t xml:space="preserve">Ortiz Quezada, Freddy Francisco, La muerte de la religión: una mirada desde el pensamiento antiguo hasta Descartes, Revista Filosofía UIS, 2010, 9, 2, 119-146, </w:t>
      </w:r>
      <w:r w:rsidRPr="00320C69">
        <w:rPr>
          <w:lang w:val="es-AR"/>
        </w:rPr>
        <w:t>https://dialnet.unirioja.es///servlet/articulo?codigo=8028775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Peregrino Ferreir</w:t>
      </w:r>
      <w:r w:rsidR="000D2368">
        <w:rPr>
          <w:lang w:val="es-AR"/>
        </w:rPr>
        <w:t>a, Luiz Alberto, O encontro de F</w:t>
      </w:r>
      <w:r w:rsidRPr="00320C69">
        <w:rPr>
          <w:lang w:val="es-AR"/>
        </w:rPr>
        <w:t>racastoro com Descartes: reflexão sobre a temporalidade do método, Texto &amp; Contexto Enfermagem, 2010, 1, 168-175,</w:t>
      </w:r>
      <w:r w:rsidR="000D2368" w:rsidRPr="000D2368">
        <w:rPr>
          <w:lang w:val="es-AR"/>
        </w:rPr>
        <w:t xml:space="preserve"> https://www.scielo.br/j/tce/a/sntsf5ywrHbFczvTgvMM43q/abstract/?lang=pt</w:t>
      </w:r>
      <w:r w:rsidR="00320C69" w:rsidRPr="00320C69">
        <w:rPr>
          <w:lang w:val="es-AR"/>
        </w:rPr>
        <w:tab/>
      </w:r>
    </w:p>
    <w:p w:rsidR="00D93943" w:rsidRPr="00262956" w:rsidRDefault="0051032A" w:rsidP="00262956">
      <w:pPr>
        <w:pStyle w:val="Listaconnmeros"/>
        <w:spacing w:after="0" w:line="360" w:lineRule="auto"/>
      </w:pPr>
      <w:r w:rsidRPr="00320C69">
        <w:t xml:space="preserve">Rabouin, David, What </w:t>
      </w:r>
      <w:r w:rsidR="0001266F" w:rsidRPr="00320C69">
        <w:t>Descartes</w:t>
      </w:r>
      <w:r w:rsidRPr="00320C69">
        <w:t xml:space="preserve"> knew of mathematics in 1628, Historia mathematica, 2010, 37, 3, 428-459, </w:t>
      </w:r>
      <w:r w:rsidRPr="00262956">
        <w:t>https://dialnet.unirioja.es///servlet/articulo?codigo=3268033</w:t>
      </w:r>
    </w:p>
    <w:p w:rsidR="00D93943" w:rsidRPr="00262956" w:rsidRDefault="0051032A" w:rsidP="00262956">
      <w:pPr>
        <w:pStyle w:val="Listaconnmeros"/>
        <w:spacing w:line="360" w:lineRule="auto"/>
        <w:rPr>
          <w:lang w:val="es-AR"/>
        </w:rPr>
      </w:pPr>
      <w:r w:rsidRPr="00262956">
        <w:rPr>
          <w:lang w:val="es-AR"/>
        </w:rPr>
        <w:lastRenderedPageBreak/>
        <w:t>Ramírez Restrepo, Rubiel, Reseña de "Descartes y la libertad d</w:t>
      </w:r>
      <w:r w:rsidR="008004F7" w:rsidRPr="00262956">
        <w:rPr>
          <w:lang w:val="es-AR"/>
        </w:rPr>
        <w:t>e pensamiento en la moral" de Yuliana L</w:t>
      </w:r>
      <w:r w:rsidRPr="00262956">
        <w:rPr>
          <w:lang w:val="es-AR"/>
        </w:rPr>
        <w:t xml:space="preserve">eal g., Ideas y Valores, 2010, 143, 223-228, </w:t>
      </w:r>
      <w:hyperlink r:id="rId34" w:history="1">
        <w:r w:rsidR="00262956" w:rsidRPr="00262956">
          <w:rPr>
            <w:rStyle w:val="Hipervnculo"/>
            <w:color w:val="auto"/>
            <w:u w:val="none"/>
            <w:lang w:val="es-AR"/>
          </w:rPr>
          <w:t>https://www.redalyc.org/</w:t>
        </w:r>
        <w:r w:rsidR="00262956" w:rsidRPr="00262956">
          <w:rPr>
            <w:lang w:val="es-AR"/>
          </w:rPr>
          <w:t xml:space="preserve"> </w:t>
        </w:r>
        <w:r w:rsidR="00262956" w:rsidRPr="00262956">
          <w:rPr>
            <w:rStyle w:val="Hipervnculo"/>
            <w:color w:val="auto"/>
            <w:u w:val="none"/>
            <w:lang w:val="es-AR"/>
          </w:rPr>
          <w:t>articulo.oa?id=80914946015</w:t>
        </w:r>
      </w:hyperlink>
      <w:r w:rsidR="00320C69" w:rsidRPr="00262956">
        <w:rPr>
          <w:lang w:val="es-AR"/>
        </w:rPr>
        <w:tab/>
      </w:r>
    </w:p>
    <w:p w:rsidR="00D93943" w:rsidRPr="00320C69" w:rsidRDefault="0051032A" w:rsidP="00262956">
      <w:pPr>
        <w:pStyle w:val="Listaconnmeros"/>
        <w:spacing w:after="0" w:line="360" w:lineRule="auto"/>
        <w:rPr>
          <w:lang w:val="es-AR"/>
        </w:rPr>
      </w:pPr>
      <w:r w:rsidRPr="00262956">
        <w:rPr>
          <w:lang w:val="es-AR"/>
        </w:rPr>
        <w:t xml:space="preserve">Portugal dos Santos Ramos, José, Demonstração do movimento da luz no ensaio de óptica de Descartes, Scientiae </w:t>
      </w:r>
      <w:r w:rsidR="00EB48E3" w:rsidRPr="00262956">
        <w:rPr>
          <w:lang w:val="es-AR"/>
        </w:rPr>
        <w:t>Studia,</w:t>
      </w:r>
      <w:r w:rsidRPr="00262956">
        <w:rPr>
          <w:lang w:val="es-AR"/>
        </w:rPr>
        <w:t xml:space="preserve"> </w:t>
      </w:r>
      <w:r w:rsidR="001F383D" w:rsidRPr="00262956">
        <w:rPr>
          <w:lang w:val="es-AR"/>
        </w:rPr>
        <w:t xml:space="preserve">2010, 3, </w:t>
      </w:r>
      <w:r w:rsidR="00A3334B" w:rsidRPr="00262956">
        <w:rPr>
          <w:lang w:val="es-AR"/>
        </w:rPr>
        <w:t>8, 421</w:t>
      </w:r>
      <w:r w:rsidRPr="00262956">
        <w:rPr>
          <w:lang w:val="es-AR"/>
        </w:rPr>
        <w:t xml:space="preserve"> - 450, </w:t>
      </w:r>
      <w:r w:rsidR="0029343B" w:rsidRPr="00320C69">
        <w:rPr>
          <w:lang w:val="es-AR"/>
        </w:rPr>
        <w:t>https://www.scielo.br/j/ss/a/5C5jPq5LVgMsjFJFzJWDSdn/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Sanchez Ramón, Ramón, Las r</w:t>
      </w:r>
      <w:r w:rsidR="007F43CE" w:rsidRPr="00320C69">
        <w:rPr>
          <w:lang w:val="es-AR"/>
        </w:rPr>
        <w:t>aíces ignacianas de Descartes. E</w:t>
      </w:r>
      <w:r w:rsidRPr="00320C69">
        <w:rPr>
          <w:lang w:val="es-AR"/>
        </w:rPr>
        <w:t>stado de la cuestión., Pensamiento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investigación e Información filosófica, 2010, 66, 250, 981-1002, https://dialnet.unirioja.es///servlet/articulo?codigo=3358895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Sánchez Taborda, César Augusto,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: entre lo matemático y el signo, Nuevo derecho, 2010, 5, 6, 65-72, https://dialnet.unirioja.es///servlet/articulo?codigo=5549128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Torres Rangel, Jorge Alexander,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: las pasiones del alma y la música barroca, Dikaiosyne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semestral de filosofía práctica, 2010, 24, 181-193, https://dialnet.unirioja.es///servlet/articulo?codigo=3739162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Velasco Guzmán, Luis Antonio, El sentido original de la </w:t>
      </w:r>
      <w:r w:rsidRPr="00320C69">
        <w:rPr>
          <w:i/>
          <w:lang w:val="es-AR"/>
        </w:rPr>
        <w:t>constructio</w:t>
      </w:r>
      <w:r w:rsidRPr="00320C69">
        <w:rPr>
          <w:lang w:val="es-AR"/>
        </w:rPr>
        <w:t xml:space="preserve"> cartesiana, Valenciana, 2010, 5, 143-173, </w:t>
      </w:r>
      <w:hyperlink r:id="rId35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https://www.redalyc.org/journal/3603/360348271007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0A6F6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Velázquez Zaragoza, Alejandra, El estatuto de las verdades inmutables en las </w:t>
      </w:r>
      <w:r w:rsidR="0010226F" w:rsidRPr="00320C69">
        <w:rPr>
          <w:lang w:val="es-AR"/>
        </w:rPr>
        <w:t>Meditaciones cartesianas</w:t>
      </w:r>
      <w:r w:rsidRPr="00320C69">
        <w:rPr>
          <w:lang w:val="es-AR"/>
        </w:rPr>
        <w:t xml:space="preserve">: ¿un platonismo redivivo?, El Hombre y la Máquina, 2010, 35, 182-191, </w:t>
      </w:r>
      <w:r w:rsidR="000A6F6A" w:rsidRPr="000A6F6A">
        <w:rPr>
          <w:lang w:val="es-AR"/>
        </w:rPr>
        <w:t>https://vufind-ceipa.metacatalogo.com/Record/ojs-redalyc-47817140019?sid=1245</w:t>
      </w:r>
    </w:p>
    <w:p w:rsidR="00D93943" w:rsidRPr="00262956" w:rsidRDefault="0051032A" w:rsidP="000A6F6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Villar Ezcurra, Alicia, El yo inasible de Pascal frente a la fortaleza del sujeto cartesiano, Isegoría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moral y política, 2010, 42, 265-278, </w:t>
      </w:r>
      <w:hyperlink r:id="rId36" w:history="1">
        <w:r w:rsidR="008C4326" w:rsidRPr="00262956">
          <w:rPr>
            <w:rStyle w:val="Hipervnculo"/>
            <w:color w:val="auto"/>
            <w:u w:val="none"/>
            <w:lang w:val="es-AR"/>
          </w:rPr>
          <w:t>https://dialnet.unirioja.es///servlet/articulo?codigo=3308855</w:t>
        </w:r>
      </w:hyperlink>
    </w:p>
    <w:p w:rsidR="008C4326" w:rsidRPr="008C4326" w:rsidRDefault="008C4326" w:rsidP="00FE2FAE">
      <w:pPr>
        <w:pStyle w:val="Listaconnmeros"/>
        <w:spacing w:after="0" w:line="360" w:lineRule="auto"/>
        <w:rPr>
          <w:lang w:val="es-AR"/>
        </w:rPr>
      </w:pPr>
      <w:r w:rsidRPr="008C4326">
        <w:rPr>
          <w:lang w:val="es-AR"/>
        </w:rPr>
        <w:t xml:space="preserve">Battisti, César Augusto. A natureza do mecanicismo cartesiano. Peri, v. 2, n. 2, </w:t>
      </w:r>
      <w:r w:rsidR="0081663D">
        <w:rPr>
          <w:lang w:val="es-AR"/>
        </w:rPr>
        <w:t xml:space="preserve">2010, </w:t>
      </w:r>
      <w:r w:rsidR="00E40447">
        <w:rPr>
          <w:lang w:val="es-AR"/>
        </w:rPr>
        <w:t>28-46,</w:t>
      </w:r>
    </w:p>
    <w:p w:rsidR="008C4326" w:rsidRDefault="008C4326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8C4326">
        <w:rPr>
          <w:lang w:val="es-AR"/>
        </w:rPr>
        <w:t>https://ojs.sites.ufsc.br/index.php/peri/article/view/833</w:t>
      </w:r>
    </w:p>
    <w:p w:rsidR="008C4326" w:rsidRPr="0081663D" w:rsidRDefault="008C4326" w:rsidP="00FE2FAE">
      <w:pPr>
        <w:pStyle w:val="Listaconnmeros"/>
        <w:spacing w:after="0" w:line="360" w:lineRule="auto"/>
      </w:pPr>
      <w:r w:rsidRPr="008C4326">
        <w:rPr>
          <w:lang w:val="es-AR"/>
        </w:rPr>
        <w:t>Battisti, César Augusto. O método de análise cartesiano e o seu fu</w:t>
      </w:r>
      <w:r w:rsidR="0081663D">
        <w:rPr>
          <w:lang w:val="es-AR"/>
        </w:rPr>
        <w:t xml:space="preserve">ndamento. </w:t>
      </w:r>
      <w:r w:rsidR="0081663D" w:rsidRPr="0081663D">
        <w:t>Scientiae Studia</w:t>
      </w:r>
      <w:r w:rsidRPr="0081663D">
        <w:t xml:space="preserve">, </w:t>
      </w:r>
      <w:r w:rsidR="0081663D" w:rsidRPr="0081663D">
        <w:t xml:space="preserve">2010, </w:t>
      </w:r>
      <w:r w:rsidR="0081663D">
        <w:t>v. 8, n. 4, 571-596,</w:t>
      </w:r>
      <w:r w:rsidR="00E40447" w:rsidRPr="00E40447">
        <w:t xml:space="preserve"> </w:t>
      </w:r>
      <w:r w:rsidR="00E40447" w:rsidRPr="0081663D">
        <w:t>https://www.revistas.usp.br/ss/article/view/11216/12984</w:t>
      </w:r>
    </w:p>
    <w:p w:rsidR="00E40447" w:rsidRDefault="008004F7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lastRenderedPageBreak/>
        <w:t xml:space="preserve">Monroy-Nasr, Zuraya, </w:t>
      </w:r>
      <w:r w:rsidR="00E40447" w:rsidRPr="00E40447">
        <w:rPr>
          <w:lang w:val="es-AR"/>
        </w:rPr>
        <w:t xml:space="preserve">Ética cartesiana: </w:t>
      </w:r>
      <w:r>
        <w:rPr>
          <w:lang w:val="es-AR"/>
        </w:rPr>
        <w:t>del conocimiento a la felicidad</w:t>
      </w:r>
      <w:r w:rsidR="00E40447" w:rsidRPr="00E40447">
        <w:rPr>
          <w:lang w:val="es-AR"/>
        </w:rPr>
        <w:t>, Revista Fro</w:t>
      </w:r>
      <w:r>
        <w:rPr>
          <w:lang w:val="es-AR"/>
        </w:rPr>
        <w:t>mm. Humanismo y Psicoanálisi</w:t>
      </w:r>
      <w:r w:rsidR="00E40447">
        <w:rPr>
          <w:lang w:val="es-AR"/>
        </w:rPr>
        <w:t xml:space="preserve">, </w:t>
      </w:r>
      <w:r>
        <w:rPr>
          <w:lang w:val="es-AR"/>
        </w:rPr>
        <w:t xml:space="preserve">2010, </w:t>
      </w:r>
      <w:r w:rsidR="00F6355A">
        <w:rPr>
          <w:lang w:val="es-AR"/>
        </w:rPr>
        <w:t>v.</w:t>
      </w:r>
      <w:r>
        <w:rPr>
          <w:lang w:val="es-AR"/>
        </w:rPr>
        <w:t xml:space="preserve"> 3,</w:t>
      </w:r>
      <w:r w:rsidR="00E40447">
        <w:rPr>
          <w:lang w:val="es-AR"/>
        </w:rPr>
        <w:t xml:space="preserve"> 1,</w:t>
      </w:r>
      <w:r>
        <w:rPr>
          <w:lang w:val="es-AR"/>
        </w:rPr>
        <w:t xml:space="preserve"> s/p.</w:t>
      </w:r>
    </w:p>
    <w:p w:rsidR="004000A1" w:rsidRPr="004000A1" w:rsidRDefault="004000A1" w:rsidP="00FE2FAE">
      <w:pPr>
        <w:pStyle w:val="Listaconnmeros"/>
        <w:spacing w:after="0" w:line="360" w:lineRule="auto"/>
      </w:pPr>
      <w:r w:rsidRPr="004000A1">
        <w:rPr>
          <w:lang w:val="es-AR"/>
        </w:rPr>
        <w:t xml:space="preserve">Crippa, Davide. A solução cartesiana da quadratura do círculo. </w:t>
      </w:r>
      <w:r w:rsidRPr="004000A1">
        <w:t>Scientiae Studia, v.8, n.4, p. 597–621, 2010. https://www.revistas.usp.br/ss/article/view/11</w:t>
      </w:r>
      <w:r>
        <w:t>217.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t xml:space="preserve"> </w:t>
      </w:r>
      <w:r w:rsidRPr="004000A1">
        <w:rPr>
          <w:lang w:val="es-AR"/>
        </w:rPr>
        <w:t>Abreu, Monica Fernandes. O discurso racional cartesiano na segunda prova da existência de Deus. Horizonte - Revista de Estudos de Teologia e Ciências da Religião, Belo Horizonte, v.8, n.16, p.153–165, 2010. https://periodicos.pucminas.br/horizonte/</w:t>
      </w:r>
      <w:r>
        <w:rPr>
          <w:lang w:val="es-AR"/>
        </w:rPr>
        <w:t>article/view/1072</w:t>
      </w:r>
    </w:p>
    <w:p w:rsidR="004000A1" w:rsidRPr="004000A1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Marques, J</w:t>
      </w:r>
      <w:r w:rsidR="002417E7">
        <w:rPr>
          <w:lang w:val="es-AR"/>
        </w:rPr>
        <w:t>ordino</w:t>
      </w:r>
      <w:r w:rsidRPr="004000A1">
        <w:rPr>
          <w:lang w:val="es-AR"/>
        </w:rPr>
        <w:t>. Contribuições para a história dos Princípios de Filoso</w:t>
      </w:r>
      <w:r w:rsidR="002E53D4">
        <w:rPr>
          <w:lang w:val="es-AR"/>
        </w:rPr>
        <w:t xml:space="preserve">fia de Descartes. Philósophos. </w:t>
      </w:r>
      <w:r w:rsidR="00561688">
        <w:rPr>
          <w:lang w:val="es-AR"/>
        </w:rPr>
        <w:t>Revista de Filosofia</w:t>
      </w:r>
      <w:r>
        <w:rPr>
          <w:lang w:val="es-AR"/>
        </w:rPr>
        <w:t xml:space="preserve">, v.1, n.2, p.43–56, 2010. </w:t>
      </w:r>
      <w:r w:rsidRPr="004000A1">
        <w:rPr>
          <w:lang w:val="es-AR"/>
        </w:rPr>
        <w:t>https://revistas.ufg.br</w:t>
      </w:r>
      <w:r>
        <w:rPr>
          <w:lang w:val="es-AR"/>
        </w:rPr>
        <w:t>/philosophos/article/view/10673</w:t>
      </w:r>
    </w:p>
    <w:p w:rsidR="002417E7" w:rsidRDefault="004000A1" w:rsidP="00670C2F">
      <w:pPr>
        <w:pStyle w:val="Listaconnmeros"/>
        <w:spacing w:after="0" w:line="360" w:lineRule="auto"/>
        <w:rPr>
          <w:lang w:val="es-AR"/>
        </w:rPr>
      </w:pPr>
      <w:r w:rsidRPr="002417E7">
        <w:rPr>
          <w:lang w:val="es-AR"/>
        </w:rPr>
        <w:t>Sales, B</w:t>
      </w:r>
      <w:r w:rsidR="002417E7">
        <w:rPr>
          <w:lang w:val="es-AR"/>
        </w:rPr>
        <w:t>enes</w:t>
      </w:r>
      <w:r w:rsidRPr="002417E7">
        <w:rPr>
          <w:lang w:val="es-AR"/>
        </w:rPr>
        <w:t xml:space="preserve"> A</w:t>
      </w:r>
      <w:r w:rsidR="002417E7">
        <w:rPr>
          <w:lang w:val="es-AR"/>
        </w:rPr>
        <w:t>lencar</w:t>
      </w:r>
      <w:r w:rsidRPr="002417E7">
        <w:rPr>
          <w:lang w:val="es-AR"/>
        </w:rPr>
        <w:t>. A polissemia do sujeito cartesiano. Princípios: Revista de Filosofia (UFRN</w:t>
      </w:r>
      <w:r w:rsidR="002417E7" w:rsidRPr="002417E7">
        <w:rPr>
          <w:lang w:val="es-AR"/>
        </w:rPr>
        <w:t>), v.14</w:t>
      </w:r>
      <w:r w:rsidRPr="002417E7">
        <w:rPr>
          <w:lang w:val="es-AR"/>
        </w:rPr>
        <w:t xml:space="preserve">, n.22, p.79–92, 2010. </w:t>
      </w:r>
    </w:p>
    <w:p w:rsidR="002417E7" w:rsidRDefault="002417E7" w:rsidP="002417E7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417E7">
        <w:rPr>
          <w:lang w:val="es-AR"/>
        </w:rPr>
        <w:t>https://periodicos.ufrn.br/principios/article/view/472</w:t>
      </w:r>
    </w:p>
    <w:p w:rsidR="004000A1" w:rsidRPr="002417E7" w:rsidRDefault="004000A1" w:rsidP="00670C2F">
      <w:pPr>
        <w:pStyle w:val="Listaconnmeros"/>
        <w:spacing w:after="0" w:line="360" w:lineRule="auto"/>
        <w:rPr>
          <w:lang w:val="es-AR"/>
        </w:rPr>
      </w:pPr>
      <w:r w:rsidRPr="002417E7">
        <w:rPr>
          <w:lang w:val="es-AR"/>
        </w:rPr>
        <w:t>Marques, J</w:t>
      </w:r>
      <w:r w:rsidR="00333F21" w:rsidRPr="002417E7">
        <w:rPr>
          <w:lang w:val="es-AR"/>
        </w:rPr>
        <w:t>ordino</w:t>
      </w:r>
      <w:r w:rsidRPr="002417E7">
        <w:rPr>
          <w:lang w:val="es-AR"/>
        </w:rPr>
        <w:t>. A concepção de ciência no</w:t>
      </w:r>
      <w:r w:rsidR="00561688">
        <w:rPr>
          <w:lang w:val="es-AR"/>
        </w:rPr>
        <w:t xml:space="preserve"> jovem Descartes. Philósophos. Revista de Filosofia, </w:t>
      </w:r>
      <w:r w:rsidRPr="002417E7">
        <w:rPr>
          <w:lang w:val="es-AR"/>
        </w:rPr>
        <w:t>v.5, n.2, p.69–80, 2010. https://revistas.ufg.br/philosophos/article/view/11339</w:t>
      </w:r>
    </w:p>
    <w:p w:rsidR="00E77986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Andrade, E</w:t>
      </w:r>
      <w:r w:rsidR="00333F21">
        <w:rPr>
          <w:lang w:val="es-AR"/>
        </w:rPr>
        <w:t>dson</w:t>
      </w:r>
      <w:r w:rsidRPr="004000A1">
        <w:rPr>
          <w:lang w:val="es-AR"/>
        </w:rPr>
        <w:t>. O Problema da Circularidade na Fundamentação d</w:t>
      </w:r>
      <w:r w:rsidR="00572736">
        <w:rPr>
          <w:lang w:val="es-AR"/>
        </w:rPr>
        <w:t>a Ciência das Meditações Metafí</w:t>
      </w:r>
      <w:r w:rsidRPr="004000A1">
        <w:rPr>
          <w:lang w:val="es-AR"/>
        </w:rPr>
        <w:t>sicas de Descartes. Princípios: Revista de Filosofia (UFR</w:t>
      </w:r>
      <w:r w:rsidR="00333F21">
        <w:rPr>
          <w:lang w:val="es-AR"/>
        </w:rPr>
        <w:t>N), v.8, n.</w:t>
      </w:r>
      <w:r w:rsidR="00E77986">
        <w:rPr>
          <w:lang w:val="es-AR"/>
        </w:rPr>
        <w:t xml:space="preserve">9, p. 18–35, 2010. </w:t>
      </w:r>
    </w:p>
    <w:p w:rsidR="004000A1" w:rsidRPr="004000A1" w:rsidRDefault="004000A1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E77986">
        <w:rPr>
          <w:lang w:val="es-AR"/>
        </w:rPr>
        <w:t>https://periodicos.ufrn.br/principios/article/view/646</w:t>
      </w:r>
    </w:p>
    <w:p w:rsidR="004000A1" w:rsidRPr="00E77986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Sou</w:t>
      </w:r>
      <w:r w:rsidR="00E77986">
        <w:rPr>
          <w:lang w:val="es-AR"/>
        </w:rPr>
        <w:t>za, R</w:t>
      </w:r>
      <w:r w:rsidR="002417E7">
        <w:rPr>
          <w:lang w:val="es-AR"/>
        </w:rPr>
        <w:t>oberto</w:t>
      </w:r>
      <w:r w:rsidR="00E77986">
        <w:rPr>
          <w:lang w:val="es-AR"/>
        </w:rPr>
        <w:t xml:space="preserve"> L</w:t>
      </w:r>
      <w:r w:rsidR="002417E7">
        <w:rPr>
          <w:lang w:val="es-AR"/>
        </w:rPr>
        <w:t>ima</w:t>
      </w:r>
      <w:r w:rsidR="00E77986">
        <w:rPr>
          <w:lang w:val="es-AR"/>
        </w:rPr>
        <w:t xml:space="preserve"> de. Verdade da Metafí</w:t>
      </w:r>
      <w:r w:rsidRPr="004000A1">
        <w:rPr>
          <w:lang w:val="es-AR"/>
        </w:rPr>
        <w:t>sica: Descartes na Rota da Descoberta dos Fundamentos da Ciência. Princípios: Revis</w:t>
      </w:r>
      <w:r w:rsidR="002417E7">
        <w:rPr>
          <w:lang w:val="es-AR"/>
        </w:rPr>
        <w:t>ta de Filosofia (UFRN), v.3, n.</w:t>
      </w:r>
      <w:r w:rsidRPr="004000A1">
        <w:rPr>
          <w:lang w:val="es-AR"/>
        </w:rPr>
        <w:t xml:space="preserve">4, p.156–177, 2010. </w:t>
      </w:r>
      <w:r w:rsidRPr="00E77986">
        <w:rPr>
          <w:lang w:val="es-AR"/>
        </w:rPr>
        <w:t>https://periodicos.ufrn.br/princi</w:t>
      </w:r>
      <w:r w:rsidR="00E77986">
        <w:rPr>
          <w:lang w:val="es-AR"/>
        </w:rPr>
        <w:t>pios/article/view/71</w:t>
      </w:r>
      <w:r w:rsidR="002417E7">
        <w:rPr>
          <w:lang w:val="es-AR"/>
        </w:rPr>
        <w:t>7</w:t>
      </w:r>
    </w:p>
    <w:p w:rsidR="004000A1" w:rsidRPr="00E40447" w:rsidRDefault="004000A1" w:rsidP="00FE2FAE">
      <w:pPr>
        <w:pStyle w:val="Listaconnmeros"/>
        <w:spacing w:after="0" w:line="360" w:lineRule="auto"/>
        <w:rPr>
          <w:lang w:val="es-AR"/>
        </w:rPr>
      </w:pPr>
      <w:r w:rsidRPr="004000A1">
        <w:rPr>
          <w:lang w:val="es-AR"/>
        </w:rPr>
        <w:t>Abreu, Monica Fernandes. O discurso racional cartesiano na segunda prova da existência de Deus. Horizonte. Revista de Estudos de Teologia e Ciências da Religião, v.8, n.16, p. 153–165, 2010. https://periodicos.pucminas.br/horizonte/article/view/1072</w:t>
      </w:r>
    </w:p>
    <w:p w:rsidR="00717474" w:rsidRDefault="00717474" w:rsidP="00FE2FAE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2011</w:t>
      </w: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0A6F6A" w:rsidRDefault="0051032A" w:rsidP="000A6F6A">
      <w:pPr>
        <w:pStyle w:val="Listaconnmeros"/>
        <w:spacing w:line="360" w:lineRule="auto"/>
        <w:rPr>
          <w:lang w:val="es-AR"/>
        </w:rPr>
      </w:pPr>
      <w:r w:rsidRPr="000A6F6A">
        <w:rPr>
          <w:lang w:val="es-AR"/>
        </w:rPr>
        <w:t xml:space="preserve">Alarcón Vasco, Sergio, El método de Descartes para determinar la tangente a una curva, Matemáticas: Enseñanza Universitaria, 2011, 1, 103-114, </w:t>
      </w:r>
      <w:r w:rsidR="000A6F6A" w:rsidRPr="000A6F6A">
        <w:rPr>
          <w:lang w:val="es-AR"/>
        </w:rPr>
        <w:t>https://www.redalyc.org/articulo.oa?id=46818606009</w:t>
      </w:r>
      <w:r w:rsidR="00320C69" w:rsidRPr="000A6F6A">
        <w:rPr>
          <w:lang w:val="es-AR"/>
        </w:rPr>
        <w:tab/>
      </w:r>
    </w:p>
    <w:p w:rsidR="00D93943" w:rsidRPr="000A6F6A" w:rsidRDefault="0051032A" w:rsidP="000A6F6A">
      <w:pPr>
        <w:pStyle w:val="Listaconnmeros"/>
        <w:spacing w:after="0" w:line="360" w:lineRule="auto"/>
        <w:rPr>
          <w:lang w:val="es-AR"/>
        </w:rPr>
      </w:pPr>
      <w:r w:rsidRPr="000A6F6A">
        <w:rPr>
          <w:lang w:val="es-AR"/>
        </w:rPr>
        <w:t xml:space="preserve">Albiac Lopiz, Gabriel Pedro, Descartes antilibertino, </w:t>
      </w:r>
      <w:r w:rsidR="00204387" w:rsidRPr="000A6F6A">
        <w:rPr>
          <w:lang w:val="es-AR"/>
        </w:rPr>
        <w:t xml:space="preserve">Leer, 27, 227, </w:t>
      </w:r>
      <w:r w:rsidRPr="000A6F6A">
        <w:rPr>
          <w:lang w:val="es-AR"/>
        </w:rPr>
        <w:t>2011, 74-75, https://dialnet.unirioja.es///servlet/articulo?codigo=3756072</w:t>
      </w:r>
    </w:p>
    <w:p w:rsidR="00D93943" w:rsidRPr="00320C69" w:rsidRDefault="004446EE" w:rsidP="000A6F6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De Almeida Campos, Mariana</w:t>
      </w:r>
      <w:r w:rsidR="0051032A" w:rsidRPr="00320C69">
        <w:rPr>
          <w:lang w:val="es-AR"/>
        </w:rPr>
        <w:t>, Notas sobre la compatibilidad entre la teoría cartesiana de las tres nociones primitivas y su dualismo ontológico, Tales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la Asociación de Alumnos de Postgrado de Filosofía, 2011, 4, 105-116, https://dialnet.unirioja.es///servlet/articulo?codigo=9069383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Arango García, Andrés Julián, La distinción epistémico-ontológica en la teoría de las sustancias de Descartes, Disertaciones, 2011, 2, 193-208, https://dialnet.unirioja.es///servlet/articulo?codigo=4095770</w:t>
      </w:r>
    </w:p>
    <w:p w:rsidR="00D93943" w:rsidRPr="00320C69" w:rsidRDefault="00430172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Benítez Grobet, Laura, Reseña de Pablo P</w:t>
      </w:r>
      <w:r w:rsidR="0051032A" w:rsidRPr="00320C69">
        <w:rPr>
          <w:lang w:val="es-AR"/>
        </w:rPr>
        <w:t>avesi, la moral metafísica. Pasión y virtud en Descartes, Crítica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hispanoamericana de filosofía, 2011, 43, 127, 105-109, https://dialnet.unirioja.es///servlet/articulo?codigo=7920051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Benítez Grobet, Laura,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</w:t>
      </w:r>
      <w:r w:rsidR="007F43CE" w:rsidRPr="00320C69">
        <w:rPr>
          <w:lang w:val="es-AR"/>
        </w:rPr>
        <w:t xml:space="preserve"> Reseña </w:t>
      </w:r>
      <w:r w:rsidR="001F383D" w:rsidRPr="00320C69">
        <w:rPr>
          <w:lang w:val="es-AR"/>
        </w:rPr>
        <w:t xml:space="preserve">de </w:t>
      </w:r>
      <w:r w:rsidR="008004F7">
        <w:rPr>
          <w:lang w:val="es-AR"/>
        </w:rPr>
        <w:t xml:space="preserve">Díaz, Jorge Aurelio (ed,) </w:t>
      </w:r>
      <w:r w:rsidR="001F383D" w:rsidRPr="00320C69">
        <w:rPr>
          <w:lang w:val="es-AR"/>
        </w:rPr>
        <w:t>Meditaciones</w:t>
      </w:r>
      <w:r w:rsidR="00F55ABC">
        <w:rPr>
          <w:lang w:val="es-AR"/>
        </w:rPr>
        <w:t xml:space="preserve"> acerca de la Filosofía P</w:t>
      </w:r>
      <w:r w:rsidRPr="00320C69">
        <w:rPr>
          <w:lang w:val="es-AR"/>
        </w:rPr>
        <w:t>r</w:t>
      </w:r>
      <w:r w:rsidR="008004F7">
        <w:rPr>
          <w:lang w:val="es-AR"/>
        </w:rPr>
        <w:t>imera seguidas de Objeciones y R</w:t>
      </w:r>
      <w:r w:rsidRPr="00320C69">
        <w:rPr>
          <w:lang w:val="es-AR"/>
        </w:rPr>
        <w:t xml:space="preserve">espuestas, </w:t>
      </w:r>
      <w:r w:rsidR="007F43CE" w:rsidRPr="00320C69">
        <w:rPr>
          <w:lang w:val="es-AR"/>
        </w:rPr>
        <w:t>Universidad Nacional de Colombia, Bogotá, 2009, 630 p</w:t>
      </w:r>
      <w:r w:rsidR="00A93710" w:rsidRPr="00320C69">
        <w:rPr>
          <w:lang w:val="es-AR"/>
        </w:rPr>
        <w:t>p</w:t>
      </w:r>
      <w:r w:rsidR="007F43CE" w:rsidRPr="00320C69">
        <w:rPr>
          <w:lang w:val="es-AR"/>
        </w:rPr>
        <w:t xml:space="preserve">., </w:t>
      </w:r>
      <w:r w:rsidRPr="00320C69">
        <w:rPr>
          <w:lang w:val="es-AR"/>
        </w:rPr>
        <w:t>D</w:t>
      </w:r>
      <w:r w:rsidR="007F43CE" w:rsidRPr="00320C69">
        <w:rPr>
          <w:lang w:val="es-AR"/>
        </w:rPr>
        <w:t>iánoia</w:t>
      </w:r>
      <w:r w:rsidRPr="00320C69">
        <w:rPr>
          <w:lang w:val="es-AR"/>
        </w:rPr>
        <w:t xml:space="preserve">. Revista de Filosofía, 2011, </w:t>
      </w:r>
      <w:r w:rsidR="007F43CE" w:rsidRPr="00320C69">
        <w:rPr>
          <w:lang w:val="es-AR"/>
        </w:rPr>
        <w:t xml:space="preserve">56, 66, s/p., </w:t>
      </w:r>
      <w:r w:rsidRPr="00320C69">
        <w:rPr>
          <w:lang w:val="es-AR"/>
        </w:rPr>
        <w:t>https://dianoia.filosoficas.unam.mx/ind</w:t>
      </w:r>
      <w:r w:rsidR="007639B4">
        <w:rPr>
          <w:lang w:val="es-AR"/>
        </w:rPr>
        <w:t>ex.php/dianoia/article/view/197</w:t>
      </w:r>
    </w:p>
    <w:p w:rsidR="000A6F6A" w:rsidRDefault="0051032A" w:rsidP="000A6F6A">
      <w:pPr>
        <w:pStyle w:val="Listaconnmeros"/>
        <w:spacing w:line="360" w:lineRule="auto"/>
        <w:rPr>
          <w:lang w:val="es-AR"/>
        </w:rPr>
      </w:pPr>
      <w:r w:rsidRPr="000A6F6A">
        <w:rPr>
          <w:lang w:val="es-AR"/>
        </w:rPr>
        <w:t xml:space="preserve">Burlando, Giannina, Meditaciones morales de Descartes: pasión y autoconservación de la vida, Veritas. Revista de Filosofía y Teología, 2011, 25, 75-91, </w:t>
      </w:r>
      <w:r w:rsidR="000A6F6A" w:rsidRPr="000A6F6A">
        <w:rPr>
          <w:lang w:val="es-AR"/>
        </w:rPr>
        <w:t>https://dialnet.unirioja.es/servlet/articulo?codigo=3740051</w:t>
      </w:r>
    </w:p>
    <w:p w:rsidR="00D93943" w:rsidRPr="00320C69" w:rsidRDefault="0051032A" w:rsidP="000A6F6A">
      <w:pPr>
        <w:pStyle w:val="Listaconnmeros"/>
        <w:spacing w:after="0" w:line="360" w:lineRule="auto"/>
        <w:rPr>
          <w:lang w:val="es-AR"/>
        </w:rPr>
      </w:pPr>
      <w:r w:rsidRPr="000A6F6A">
        <w:rPr>
          <w:lang w:val="es-AR"/>
        </w:rPr>
        <w:t xml:space="preserve">Claudinei Aparecido de Freitas da Silva, </w:t>
      </w:r>
      <w:r w:rsidR="00465DDC" w:rsidRPr="000A6F6A">
        <w:rPr>
          <w:lang w:val="es-AR"/>
        </w:rPr>
        <w:t>Descartes</w:t>
      </w:r>
      <w:r w:rsidRPr="000A6F6A">
        <w:rPr>
          <w:lang w:val="es-AR"/>
        </w:rPr>
        <w:t>, entre o mundo e o homem, Princípios</w:t>
      </w:r>
      <w:r w:rsidR="00DF0E55" w:rsidRPr="000A6F6A">
        <w:rPr>
          <w:lang w:val="es-AR"/>
        </w:rPr>
        <w:t>. Revista</w:t>
      </w:r>
      <w:r w:rsidRPr="000A6F6A">
        <w:rPr>
          <w:lang w:val="es-AR"/>
        </w:rPr>
        <w:t xml:space="preserve"> de Filosofia, 2011, 18, 29, </w:t>
      </w:r>
      <w:r w:rsidR="007F43CE" w:rsidRPr="000A6F6A">
        <w:rPr>
          <w:lang w:val="es-AR"/>
        </w:rPr>
        <w:t>s/p.</w:t>
      </w:r>
      <w:r w:rsidRPr="000A6F6A">
        <w:rPr>
          <w:lang w:val="es-AR"/>
        </w:rPr>
        <w:t xml:space="preserve">, </w:t>
      </w:r>
      <w:r w:rsidRPr="00320C69">
        <w:rPr>
          <w:lang w:val="es-AR"/>
        </w:rPr>
        <w:t>https://dialnet.unirioja.es///servlet/articulo?codigo=5890916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Cozza Sayáo, Sandro, Levinas e o argumento do infinito: um diálogo com Descartes, Princípios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2011, 18, 30,</w:t>
      </w:r>
      <w:r w:rsidR="007F43CE" w:rsidRPr="00320C69">
        <w:rPr>
          <w:lang w:val="es-AR"/>
        </w:rPr>
        <w:t xml:space="preserve"> s/p.,</w:t>
      </w:r>
      <w:r w:rsidRPr="00320C69">
        <w:rPr>
          <w:lang w:val="es-AR"/>
        </w:rPr>
        <w:t xml:space="preserve"> https://dialnet.unirioja.es///servlet/articulo?codigo=3877266</w:t>
      </w:r>
    </w:p>
    <w:p w:rsidR="00D93943" w:rsidRPr="00320C69" w:rsidRDefault="007F43CE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Daturi, Davide,</w:t>
      </w:r>
      <w:r w:rsidR="0051032A" w:rsidRPr="00320C69">
        <w:rPr>
          <w:lang w:val="es-AR"/>
        </w:rPr>
        <w:t xml:space="preserve"> El sentido de la obra de Descartes a la luz de la tradición y su valor prospectivo, C</w:t>
      </w:r>
      <w:r w:rsidRPr="00320C69">
        <w:rPr>
          <w:lang w:val="es-AR"/>
        </w:rPr>
        <w:t>iencia</w:t>
      </w:r>
      <w:r w:rsidR="0051032A" w:rsidRPr="00320C69">
        <w:rPr>
          <w:lang w:val="es-AR"/>
        </w:rPr>
        <w:t xml:space="preserve"> ergo-sum, 2011, 18, 3, 275-282, https://dialnet.unirioja.es///servlet/articulo?codigo=5035047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Giraldo Bedoya, Héctor Fernando, Innatismo/antinatismo: confrontación entre Descartes, Locke y Leibniz, Revista de investigaciones UCM, 2011, 17, 182-192, https://dialnet.unirioja.es///servlet/articulo?codigo=6484460</w:t>
      </w:r>
    </w:p>
    <w:p w:rsidR="00D93943" w:rsidRPr="00320C69" w:rsidRDefault="0051032A" w:rsidP="000A6F6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Gómez Alonso, Modesto M., Descartes's modal reliabilism, Praxis Filosófica, 2011, 32, 11-26,</w:t>
      </w:r>
      <w:r w:rsidR="000A6F6A" w:rsidRPr="000A6F6A">
        <w:rPr>
          <w:lang w:val="es-AR"/>
        </w:rPr>
        <w:t xml:space="preserve"> http://www.scielo.org.co/scielo.php?pid=S0120-46882011000100001&amp;script=sci_abstract</w:t>
      </w:r>
      <w:r w:rsidR="00320C69" w:rsidRPr="00320C69">
        <w:rPr>
          <w:lang w:val="es-AR"/>
        </w:rPr>
        <w:tab/>
      </w:r>
    </w:p>
    <w:p w:rsidR="00D93943" w:rsidRPr="00320C69" w:rsidRDefault="0051032A" w:rsidP="000A6F6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González, Rodrigo, Descartes: las intuiciones modales y la inteligencia artificial clásica, Alpha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a</w:t>
      </w:r>
      <w:r w:rsidR="00204387" w:rsidRPr="00320C69">
        <w:rPr>
          <w:lang w:val="es-AR"/>
        </w:rPr>
        <w:t xml:space="preserve">rtes, letras y filosofía, 2011, </w:t>
      </w:r>
      <w:r w:rsidRPr="00320C69">
        <w:rPr>
          <w:lang w:val="es-AR"/>
        </w:rPr>
        <w:t>32, 181-198, https://dialnet.unirioja.es///servlet/articulo?codigo=3722017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Hernández Mansilla, José Miguel, El racionalismo cartesiano y su particular conquista de la subjetividad en el mundo moderno, Frenia, 2011, 11, 1, 193-208, https://dialnet.unirioja.es///servlet/articulo?codigo=3942400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Inés García, Laura, ¿es</w:t>
      </w:r>
      <w:r w:rsidR="008004F7">
        <w:rPr>
          <w:lang w:val="es-AR"/>
        </w:rPr>
        <w:t xml:space="preserve"> posible educar las pasiones? L</w:t>
      </w:r>
      <w:r w:rsidRPr="00320C69">
        <w:rPr>
          <w:lang w:val="es-AR"/>
        </w:rPr>
        <w:t xml:space="preserve">a propuesta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Revista ISEL, 2011, 3, 64-69, https://dialnet.unirioja.es///servlet/articulo?codigo=4597107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Isabel Lafuente, María, Relaciones entre la historia de la filosofía y la filología con base en el libro Plauto y Descartes, Estudio</w:t>
      </w:r>
      <w:r w:rsidR="00204387" w:rsidRPr="00320C69">
        <w:rPr>
          <w:lang w:val="es-AR"/>
        </w:rPr>
        <w:t>s humanísticos. Historia, 2011</w:t>
      </w:r>
      <w:r w:rsidRPr="00320C69">
        <w:rPr>
          <w:lang w:val="es-AR"/>
        </w:rPr>
        <w:t>, 10, 95-122, https://dialnet.unirioja.es///servlet/articulo?codigo=3783290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Jara Guerrero, Salvador, La prudencia epi</w:t>
      </w:r>
      <w:r w:rsidR="00204387" w:rsidRPr="00320C69">
        <w:rPr>
          <w:lang w:val="es-AR"/>
        </w:rPr>
        <w:t>stemológica cartesiana, Thémata. Revista de Filosofía</w:t>
      </w:r>
      <w:r w:rsidRPr="00320C69">
        <w:rPr>
          <w:lang w:val="es-AR"/>
        </w:rPr>
        <w:t xml:space="preserve">, 2011, </w:t>
      </w:r>
      <w:r w:rsidR="00204387" w:rsidRPr="00320C69">
        <w:rPr>
          <w:lang w:val="es-AR"/>
        </w:rPr>
        <w:t>44, 343-352</w:t>
      </w:r>
      <w:r w:rsidRPr="00320C69">
        <w:rPr>
          <w:lang w:val="es-AR"/>
        </w:rPr>
        <w:t>, https://revistascientificas.us.es/inde</w:t>
      </w:r>
      <w:r w:rsidR="007639B4">
        <w:rPr>
          <w:lang w:val="es-AR"/>
        </w:rPr>
        <w:t>x.php/themata/article/view/501</w:t>
      </w:r>
    </w:p>
    <w:p w:rsidR="00D93943" w:rsidRPr="00320C69" w:rsidRDefault="0051032A" w:rsidP="000A6F6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López, Diana María, El pensamiento como principio: Descartes según Hegel en las Lecciones de hist</w:t>
      </w:r>
      <w:r w:rsidR="00204387" w:rsidRPr="00320C69">
        <w:rPr>
          <w:lang w:val="es-AR"/>
        </w:rPr>
        <w:t>oria de l</w:t>
      </w:r>
      <w:r w:rsidR="0029343B" w:rsidRPr="00320C69">
        <w:rPr>
          <w:lang w:val="es-AR"/>
        </w:rPr>
        <w:t xml:space="preserve">a filosofía, </w:t>
      </w:r>
      <w:r w:rsidR="00C556B7" w:rsidRPr="00320C69">
        <w:rPr>
          <w:lang w:val="es-AR"/>
        </w:rPr>
        <w:t>Tópicos, 2011</w:t>
      </w:r>
      <w:r w:rsidR="0029343B" w:rsidRPr="00320C69">
        <w:rPr>
          <w:lang w:val="es-AR"/>
        </w:rPr>
        <w:t xml:space="preserve">, </w:t>
      </w:r>
      <w:r w:rsidRPr="00320C69">
        <w:rPr>
          <w:lang w:val="es-AR"/>
        </w:rPr>
        <w:t xml:space="preserve">22, </w:t>
      </w:r>
      <w:r w:rsidR="00A171FA" w:rsidRPr="00320C69">
        <w:rPr>
          <w:lang w:val="es-AR"/>
        </w:rPr>
        <w:t xml:space="preserve">165-189, </w:t>
      </w:r>
      <w:r w:rsidR="000A6F6A" w:rsidRPr="000A6F6A">
        <w:rPr>
          <w:lang w:val="es-AR"/>
        </w:rPr>
        <w:t>https://www.redalyc.org/articulo.oa?id=28823181002</w:t>
      </w:r>
      <w:r w:rsidR="00320C69" w:rsidRPr="00320C69">
        <w:rPr>
          <w:lang w:val="es-AR"/>
        </w:rPr>
        <w:tab/>
      </w:r>
    </w:p>
    <w:p w:rsidR="0029343B" w:rsidRPr="00320C69" w:rsidRDefault="0051032A" w:rsidP="000A6F6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Monroy Nasr, Zuraya, </w:t>
      </w:r>
      <w:r w:rsidR="0029343B" w:rsidRPr="00320C69">
        <w:rPr>
          <w:lang w:val="es-AR"/>
        </w:rPr>
        <w:t xml:space="preserve">Reseña de Pablo E. Pavesi, </w:t>
      </w:r>
      <w:r w:rsidRPr="00320C69">
        <w:rPr>
          <w:lang w:val="es-AR"/>
        </w:rPr>
        <w:t>La moral metafísica. Pasión y</w:t>
      </w:r>
      <w:r w:rsidR="00A171FA" w:rsidRPr="00320C69">
        <w:rPr>
          <w:lang w:val="es-AR"/>
        </w:rPr>
        <w:t xml:space="preserve"> virtud en Descartes, </w:t>
      </w:r>
      <w:r w:rsidR="004165C1">
        <w:rPr>
          <w:lang w:val="es-AR"/>
        </w:rPr>
        <w:t xml:space="preserve">Buenos Aires, Prometeo, 2009, </w:t>
      </w:r>
      <w:r w:rsidR="00A171FA" w:rsidRPr="00320C69">
        <w:rPr>
          <w:lang w:val="es-AR"/>
        </w:rPr>
        <w:t xml:space="preserve">Diánoia, </w:t>
      </w:r>
      <w:r w:rsidR="00E7351E" w:rsidRPr="00320C69">
        <w:rPr>
          <w:lang w:val="es-AR"/>
        </w:rPr>
        <w:t>2011, 66, 56, 221</w:t>
      </w:r>
      <w:r w:rsidRPr="00320C69">
        <w:rPr>
          <w:lang w:val="es-AR"/>
        </w:rPr>
        <w:t xml:space="preserve"> - 225, </w:t>
      </w:r>
      <w:r w:rsidR="0029343B" w:rsidRPr="00320C69">
        <w:rPr>
          <w:lang w:val="es-AR"/>
        </w:rPr>
        <w:t>https://dianoia.filosoficas.unam.mx/index.php/dianoia/article/view/198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Parra Bernal, Francisco, La indicación fenomenológica de la </w:t>
      </w:r>
      <w:r w:rsidR="00E7351E" w:rsidRPr="00320C69">
        <w:rPr>
          <w:lang w:val="es-AR"/>
        </w:rPr>
        <w:t>conciencia:</w:t>
      </w:r>
      <w:r w:rsidRPr="00320C69">
        <w:rPr>
          <w:lang w:val="es-AR"/>
        </w:rPr>
        <w:t xml:space="preserve"> entre la alteridad levinasiana y la excedencia cartesiana, Investigaciones Fenomenológicas, 2011, </w:t>
      </w:r>
      <w:r w:rsidR="00A171FA" w:rsidRPr="00320C69">
        <w:rPr>
          <w:lang w:val="es-AR"/>
        </w:rPr>
        <w:t>3, 349-359,</w:t>
      </w:r>
      <w:r w:rsidRPr="00320C69">
        <w:rPr>
          <w:lang w:val="es-AR"/>
        </w:rPr>
        <w:t xml:space="preserve"> https://revistas.uned.es/i</w:t>
      </w:r>
      <w:r w:rsidR="007639B4">
        <w:rPr>
          <w:lang w:val="es-AR"/>
        </w:rPr>
        <w:t>ndex.php/rif/article/view/5623</w:t>
      </w:r>
    </w:p>
    <w:p w:rsidR="00D93943" w:rsidRPr="00320C69" w:rsidRDefault="00D670F8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Silveira Pinheiro, Juliana da</w:t>
      </w:r>
      <w:r w:rsidR="0051032A" w:rsidRPr="00320C69">
        <w:rPr>
          <w:lang w:val="es-AR"/>
        </w:rPr>
        <w:t xml:space="preserve">, </w:t>
      </w:r>
      <w:r w:rsidR="007D2EF2" w:rsidRPr="00320C69">
        <w:rPr>
          <w:lang w:val="es-AR"/>
        </w:rPr>
        <w:t xml:space="preserve">Reseña de Pablo E. Pavesi, </w:t>
      </w:r>
      <w:r w:rsidR="0051032A" w:rsidRPr="00320C69">
        <w:rPr>
          <w:lang w:val="es-AR"/>
        </w:rPr>
        <w:t xml:space="preserve">La Moral Metafísica: pasión y virtud en Descartes, </w:t>
      </w:r>
      <w:r w:rsidR="004165C1">
        <w:rPr>
          <w:lang w:val="es-AR"/>
        </w:rPr>
        <w:t xml:space="preserve">Buenos Aires, Prometeo, 2009, </w:t>
      </w:r>
      <w:r w:rsidR="0051032A" w:rsidRPr="00320C69">
        <w:rPr>
          <w:lang w:val="es-AR"/>
        </w:rPr>
        <w:t>Kriterion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</w:t>
      </w:r>
      <w:r w:rsidR="001F383D" w:rsidRPr="00320C69">
        <w:rPr>
          <w:lang w:val="es-AR"/>
        </w:rPr>
        <w:t>Filosofia,</w:t>
      </w:r>
      <w:r w:rsidR="00430172"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2011, 123, 52, 259</w:t>
      </w:r>
      <w:r w:rsidR="00430172" w:rsidRPr="00320C69">
        <w:rPr>
          <w:lang w:val="es-AR"/>
        </w:rPr>
        <w:t>-</w:t>
      </w:r>
      <w:r w:rsidR="0051032A" w:rsidRPr="00320C69">
        <w:rPr>
          <w:lang w:val="es-AR"/>
        </w:rPr>
        <w:t xml:space="preserve">263, 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Quebradas Angrino, David Alberto, El error de Descartes: la </w:t>
      </w:r>
      <w:r w:rsidR="004165C1">
        <w:rPr>
          <w:lang w:val="es-AR"/>
        </w:rPr>
        <w:t>emoción, la razón y el cerebro h</w:t>
      </w:r>
      <w:r w:rsidRPr="00320C69">
        <w:rPr>
          <w:lang w:val="es-AR"/>
        </w:rPr>
        <w:t>umano, Cuadernos de Neuropsicología, 2011, 5, 2, 173-178, https://dialnet.unirioja.es///servlet/articulo?codigo=4853448</w:t>
      </w:r>
    </w:p>
    <w:p w:rsidR="000A6F6A" w:rsidRPr="000A6F6A" w:rsidRDefault="0051032A" w:rsidP="000A6F6A">
      <w:pPr>
        <w:pStyle w:val="Listaconnmeros"/>
        <w:spacing w:line="360" w:lineRule="auto"/>
        <w:rPr>
          <w:lang w:val="es-AR"/>
        </w:rPr>
      </w:pPr>
      <w:r w:rsidRPr="000A6F6A">
        <w:rPr>
          <w:lang w:val="es-AR"/>
        </w:rPr>
        <w:t>Ramíre</w:t>
      </w:r>
      <w:r w:rsidR="00E7351E" w:rsidRPr="000A6F6A">
        <w:rPr>
          <w:lang w:val="es-AR"/>
        </w:rPr>
        <w:t>z Restrepo, Rubiel, Reseña de "L</w:t>
      </w:r>
      <w:r w:rsidRPr="000A6F6A">
        <w:rPr>
          <w:lang w:val="es-AR"/>
        </w:rPr>
        <w:t>o que Descartes l</w:t>
      </w:r>
      <w:r w:rsidR="004446EE" w:rsidRPr="000A6F6A">
        <w:rPr>
          <w:lang w:val="es-AR"/>
        </w:rPr>
        <w:t>e podría haber dicho a Jaegwon K</w:t>
      </w:r>
      <w:r w:rsidRPr="000A6F6A">
        <w:rPr>
          <w:lang w:val="es-AR"/>
        </w:rPr>
        <w:t>im. causal</w:t>
      </w:r>
      <w:r w:rsidR="00E7351E" w:rsidRPr="000A6F6A">
        <w:rPr>
          <w:lang w:val="es-AR"/>
        </w:rPr>
        <w:t>idad y dualismo sustancial" de Castelli, P</w:t>
      </w:r>
      <w:r w:rsidRPr="000A6F6A">
        <w:rPr>
          <w:lang w:val="es-AR"/>
        </w:rPr>
        <w:t xml:space="preserve">aula, Ideas y Valores, 2011, </w:t>
      </w:r>
      <w:r w:rsidR="00E7351E" w:rsidRPr="000A6F6A">
        <w:rPr>
          <w:lang w:val="es-AR"/>
        </w:rPr>
        <w:t>60</w:t>
      </w:r>
      <w:r w:rsidRPr="000A6F6A">
        <w:rPr>
          <w:lang w:val="es-AR"/>
        </w:rPr>
        <w:t>, 145, 185-191,</w:t>
      </w:r>
    </w:p>
    <w:p w:rsidR="00D93943" w:rsidRPr="000A6F6A" w:rsidRDefault="0051032A" w:rsidP="000A6F6A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0A6F6A">
        <w:rPr>
          <w:lang w:val="es-AR"/>
        </w:rPr>
        <w:t xml:space="preserve"> </w:t>
      </w:r>
      <w:hyperlink r:id="rId37" w:history="1">
        <w:r w:rsidR="000A6F6A" w:rsidRPr="000A6F6A">
          <w:rPr>
            <w:rStyle w:val="Hipervnculo"/>
            <w:color w:val="auto"/>
            <w:u w:val="none"/>
            <w:lang w:val="es-AR"/>
          </w:rPr>
          <w:t>https://www.redalyc.org/</w:t>
        </w:r>
        <w:r w:rsidR="000A6F6A" w:rsidRPr="000A6F6A">
          <w:rPr>
            <w:lang w:val="es-AR"/>
          </w:rPr>
          <w:t xml:space="preserve"> </w:t>
        </w:r>
        <w:r w:rsidR="000A6F6A" w:rsidRPr="000A6F6A">
          <w:rPr>
            <w:rStyle w:val="Hipervnculo"/>
            <w:color w:val="auto"/>
            <w:u w:val="none"/>
            <w:lang w:val="es-AR"/>
          </w:rPr>
          <w:t>articulo.oa?id=80918571013</w:t>
        </w:r>
      </w:hyperlink>
      <w:r w:rsidR="00320C69" w:rsidRPr="000A6F6A">
        <w:rPr>
          <w:lang w:val="es-AR"/>
        </w:rPr>
        <w:tab/>
      </w:r>
    </w:p>
    <w:p w:rsidR="00D93943" w:rsidRPr="00320C69" w:rsidRDefault="0051032A" w:rsidP="00BF3AA7">
      <w:pPr>
        <w:pStyle w:val="Listaconnmeros"/>
        <w:spacing w:line="360" w:lineRule="auto"/>
        <w:rPr>
          <w:lang w:val="es-AR"/>
        </w:rPr>
      </w:pPr>
      <w:r w:rsidRPr="000A6F6A">
        <w:rPr>
          <w:lang w:val="es-AR"/>
        </w:rPr>
        <w:t xml:space="preserve">Rojas Cuautle, Anakaren Monserrat, Constitución epistemológica del Cogito cartesiano, Andamios, 2011, 16, 241-260, </w:t>
      </w:r>
      <w:r w:rsidR="00BF3AA7" w:rsidRPr="00BF3AA7">
        <w:rPr>
          <w:lang w:val="es-AR"/>
        </w:rPr>
        <w:t>https://www.redalyc.org/articulo.oa?id=62819894014</w:t>
      </w:r>
    </w:p>
    <w:p w:rsidR="00D93943" w:rsidRPr="00320C69" w:rsidRDefault="00D670F8" w:rsidP="00BF3AA7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Silveira Pinheiro, Juliana d</w:t>
      </w:r>
      <w:r w:rsidR="0051032A" w:rsidRPr="00320C69">
        <w:rPr>
          <w:lang w:val="es-AR"/>
        </w:rPr>
        <w:t xml:space="preserve">a, </w:t>
      </w:r>
      <w:r w:rsidR="00465DDC" w:rsidRPr="00320C69">
        <w:rPr>
          <w:lang w:val="es-AR"/>
        </w:rPr>
        <w:t>Descartes</w:t>
      </w:r>
      <w:r w:rsidR="0051032A" w:rsidRPr="00320C69">
        <w:rPr>
          <w:lang w:val="es-AR"/>
        </w:rPr>
        <w:t xml:space="preserve"> e o physicien das paixões, Kalagatos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Filosofia, 2011, 8, 15, 131-153, https://dialnet.unirioja.es///servlet/articulo?codigo=6235015</w:t>
      </w:r>
    </w:p>
    <w:p w:rsidR="00D93943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>Zerbudis, Ezequiel, Una lectura epistémica de la falsedad material cartesiana, Revis</w:t>
      </w:r>
      <w:r w:rsidR="007D2EF2" w:rsidRPr="00320C69">
        <w:rPr>
          <w:lang w:val="es-AR"/>
        </w:rPr>
        <w:t>ta L</w:t>
      </w:r>
      <w:r w:rsidRPr="00320C69">
        <w:rPr>
          <w:lang w:val="es-AR"/>
        </w:rPr>
        <w:t xml:space="preserve">atinoamericana de </w:t>
      </w:r>
      <w:r w:rsidR="007D2EF2" w:rsidRPr="00320C69">
        <w:rPr>
          <w:lang w:val="es-AR"/>
        </w:rPr>
        <w:t>F</w:t>
      </w:r>
      <w:r w:rsidR="00FA32E2" w:rsidRPr="00320C69">
        <w:rPr>
          <w:lang w:val="es-AR"/>
        </w:rPr>
        <w:t>ilosofía,</w:t>
      </w:r>
      <w:r w:rsidRPr="00320C69">
        <w:rPr>
          <w:lang w:val="es-AR"/>
        </w:rPr>
        <w:t xml:space="preserve"> </w:t>
      </w:r>
      <w:r w:rsidR="00FA32E2" w:rsidRPr="00320C69">
        <w:rPr>
          <w:lang w:val="es-AR"/>
        </w:rPr>
        <w:t>2011, 2, 37, 189</w:t>
      </w:r>
      <w:r w:rsidRPr="00320C69">
        <w:rPr>
          <w:lang w:val="es-AR"/>
        </w:rPr>
        <w:t xml:space="preserve"> - 212, </w:t>
      </w:r>
      <w:hyperlink r:id="rId38" w:history="1">
        <w:r w:rsidR="00717474" w:rsidRPr="00320C69">
          <w:rPr>
            <w:rStyle w:val="Hipervnculo"/>
            <w:color w:val="auto"/>
            <w:u w:val="none"/>
            <w:lang w:val="es-AR"/>
          </w:rPr>
          <w:t>https://www.academia.edu/1494272/Una_lectura_epist%C3%A9mica_de_la_falsedad_material_cartesiana</w:t>
        </w:r>
      </w:hyperlink>
    </w:p>
    <w:p w:rsidR="008C4326" w:rsidRPr="00C556B7" w:rsidRDefault="008C4326" w:rsidP="00FE2FAE">
      <w:pPr>
        <w:pStyle w:val="Listaconnmeros"/>
        <w:spacing w:after="0" w:line="360" w:lineRule="auto"/>
        <w:rPr>
          <w:lang w:val="es-AR"/>
        </w:rPr>
      </w:pPr>
      <w:r w:rsidRPr="008C4326">
        <w:rPr>
          <w:lang w:val="es-AR"/>
        </w:rPr>
        <w:t xml:space="preserve">Battisti, César Augusto. A prova da existência da multiplicidade de corpos na </w:t>
      </w:r>
      <w:r w:rsidRPr="00C556B7">
        <w:rPr>
          <w:lang w:val="es-AR"/>
        </w:rPr>
        <w:t>Sexta Medit</w:t>
      </w:r>
      <w:r w:rsidR="0081663D" w:rsidRPr="00C556B7">
        <w:rPr>
          <w:lang w:val="es-AR"/>
        </w:rPr>
        <w:t>ação. Educaçao e Filosofia (UFU)</w:t>
      </w:r>
      <w:r w:rsidRPr="00C556B7">
        <w:rPr>
          <w:lang w:val="es-AR"/>
        </w:rPr>
        <w:t xml:space="preserve">, </w:t>
      </w:r>
      <w:r w:rsidR="0081663D" w:rsidRPr="00C556B7">
        <w:rPr>
          <w:lang w:val="es-AR"/>
        </w:rPr>
        <w:t xml:space="preserve">2011, </w:t>
      </w:r>
      <w:r w:rsidRPr="00C556B7">
        <w:rPr>
          <w:lang w:val="es-AR"/>
        </w:rPr>
        <w:t>v. 25, 181-214, 2011.</w:t>
      </w:r>
    </w:p>
    <w:p w:rsidR="008C4326" w:rsidRPr="00C556B7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hyperlink r:id="rId39" w:history="1">
        <w:r w:rsidR="0016503D" w:rsidRPr="00C556B7">
          <w:rPr>
            <w:rStyle w:val="Hipervnculo"/>
            <w:color w:val="auto"/>
            <w:u w:val="none"/>
            <w:lang w:val="es-AR"/>
          </w:rPr>
          <w:t>https://seer.ufu.br/index.php/EducacaoFilosofia/article/view/30012/38329</w:t>
        </w:r>
      </w:hyperlink>
    </w:p>
    <w:p w:rsidR="00C556B7" w:rsidRDefault="0016503D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Borges, Marcos Alexandre</w:t>
      </w:r>
      <w:r w:rsidRPr="00320C69">
        <w:rPr>
          <w:lang w:val="es-AR"/>
        </w:rPr>
        <w:t xml:space="preserve">, </w:t>
      </w:r>
      <w:r w:rsidRPr="0016503D">
        <w:rPr>
          <w:lang w:val="es-AR"/>
        </w:rPr>
        <w:t>O cogito sob duas perspectivas: uma análise sobre a interpretação do ponto de partida do pensamen</w:t>
      </w:r>
      <w:r w:rsidR="002E53D4">
        <w:rPr>
          <w:lang w:val="es-AR"/>
        </w:rPr>
        <w:t>to cartesiano. Kínesis</w:t>
      </w:r>
      <w:r w:rsidRPr="0016503D">
        <w:rPr>
          <w:lang w:val="es-AR"/>
        </w:rPr>
        <w:t xml:space="preserve">, </w:t>
      </w:r>
      <w:r>
        <w:rPr>
          <w:lang w:val="es-AR"/>
        </w:rPr>
        <w:t xml:space="preserve">2011, v. 3, 184-199, </w:t>
      </w:r>
    </w:p>
    <w:p w:rsidR="00C556B7" w:rsidRDefault="00C556B7" w:rsidP="00C556B7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C556B7">
        <w:rPr>
          <w:lang w:val="es-AR"/>
        </w:rPr>
        <w:t>https://anpof.org.br/periodicos/revista-kinesis/leitura/1152/30263</w:t>
      </w:r>
    </w:p>
    <w:p w:rsidR="008445FC" w:rsidRPr="008445FC" w:rsidRDefault="008445FC" w:rsidP="00FE2FAE">
      <w:pPr>
        <w:pStyle w:val="Listaconnmeros"/>
        <w:spacing w:after="0" w:line="360" w:lineRule="auto"/>
        <w:rPr>
          <w:lang w:val="es-AR"/>
        </w:rPr>
      </w:pPr>
      <w:r w:rsidRPr="008445FC">
        <w:rPr>
          <w:lang w:val="es-AR"/>
        </w:rPr>
        <w:lastRenderedPageBreak/>
        <w:t>Garcia Nunes Sobrinho</w:t>
      </w:r>
      <w:r w:rsidR="002E53D4">
        <w:rPr>
          <w:lang w:val="es-AR"/>
        </w:rPr>
        <w:t>, Rubens</w:t>
      </w:r>
      <w:r w:rsidRPr="008445FC">
        <w:rPr>
          <w:lang w:val="es-AR"/>
        </w:rPr>
        <w:t>. A epistemologia charroniana de Descartes (II). Educação e Filosofia, v.25, n.49, p.121–147, 2011. https://seer.ufu.br/index.php/EducacaoFilosofia/article/view/13338</w:t>
      </w:r>
    </w:p>
    <w:p w:rsidR="0016503D" w:rsidRPr="00320C69" w:rsidRDefault="0016503D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2012</w:t>
      </w: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FA32E2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Arana, Juan, La crítica l</w:t>
      </w:r>
      <w:r w:rsidR="0051032A" w:rsidRPr="00320C69">
        <w:rPr>
          <w:lang w:val="es-AR"/>
        </w:rPr>
        <w:t>eibniziana a la doctrina teológica de Descartes, Revista de Filosofía de la Universidad de Costa Rica, 2012, 51, 129-131, 39-48, https://dialnet.unirioja.es///servlet/articulo?codigo=4803715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Balza, Isabel, La escritura filosófica como método de conocimiento: Zambrano, Descartes y Bern</w:t>
      </w:r>
      <w:r w:rsidR="00FA32E2" w:rsidRPr="00320C69">
        <w:rPr>
          <w:lang w:val="es-AR"/>
        </w:rPr>
        <w:t>hard, Escritura e imagen, 2012</w:t>
      </w:r>
      <w:r w:rsidRPr="00320C69">
        <w:rPr>
          <w:lang w:val="es-AR"/>
        </w:rPr>
        <w:t>, 8, 193-208, https://dialnet.unirioja.es///servlet/articulo?codigo=4133859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Breuer, Irene, La constitución del sujeto de la </w:t>
      </w:r>
      <w:r w:rsidR="00FA32E2" w:rsidRPr="00320C69">
        <w:rPr>
          <w:lang w:val="es-AR"/>
        </w:rPr>
        <w:t>experiencia afectiva. Descartes, Nietzsche,</w:t>
      </w:r>
      <w:r w:rsidRPr="00320C69">
        <w:rPr>
          <w:lang w:val="es-AR"/>
        </w:rPr>
        <w:t xml:space="preserve"> Heidegger, Investigaciones fenomenológicas: Anuario de la Sociedad Española de Fenomenología, 2012, 9, 117-143, https://dialnet.unirioja.es///servlet/articulo?codigo=4047102</w:t>
      </w:r>
    </w:p>
    <w:p w:rsidR="00BF3AA7" w:rsidRPr="00BF3AA7" w:rsidRDefault="0051032A" w:rsidP="00BF3AA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Cacho Zanette, Edgard Viníciu</w:t>
      </w:r>
      <w:r w:rsidR="004446EE" w:rsidRPr="00320C69">
        <w:rPr>
          <w:lang w:val="es-AR"/>
        </w:rPr>
        <w:t>s, Notas sobre a interpretação h</w:t>
      </w:r>
      <w:r w:rsidRPr="00320C69">
        <w:rPr>
          <w:lang w:val="es-AR"/>
        </w:rPr>
        <w:t>eideggeriana da subjetividade e do cogito cartesiano,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2012, 2, 27-40, </w:t>
      </w:r>
      <w:hyperlink r:id="rId40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https://www.redalyc.org/journal/5766/576665111004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Carlson, Sacha, El cartesianismo</w:t>
      </w:r>
      <w:r w:rsidR="00F55ABC">
        <w:rPr>
          <w:lang w:val="es-AR"/>
        </w:rPr>
        <w:t xml:space="preserve"> de Richir. Aproximación a la Tercera Meditación Fenomenológica</w:t>
      </w:r>
      <w:r w:rsidRPr="00320C69">
        <w:rPr>
          <w:lang w:val="es-AR"/>
        </w:rPr>
        <w:t>, Investigaciones fenomenológicas: Anuario de la Sociedad Española de Fenomenología, 2012, 9, 383-405, https://dialnet.unirioja.es///servlet/articulo?codigo=4047568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Carlson, Sacha, Reducción fenomenológ</w:t>
      </w:r>
      <w:r w:rsidR="00FA32E2" w:rsidRPr="00320C69">
        <w:rPr>
          <w:lang w:val="es-AR"/>
        </w:rPr>
        <w:t>ica y reducción espinosista: el hiper-cartesianismo de Marc R</w:t>
      </w:r>
      <w:r w:rsidRPr="00320C69">
        <w:rPr>
          <w:lang w:val="es-AR"/>
        </w:rPr>
        <w:t>ichir y el espinosismo de Michel Henry, Eikasía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2012, 46, 91-106, https://dialnet.unirioja.es///servlet/articulo?codigo=6936400</w:t>
      </w:r>
    </w:p>
    <w:p w:rsidR="00C43D38" w:rsidRPr="00320C69" w:rsidRDefault="00C43D38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Pavesi, Pablo, La transgresión de la metafísica. El Descartes de Jean Luc Marion, Presentación a Jean Luc Marion: Cuestiones cartesianas. Método y Metafísica, Buenos Aires, Prometeo, 2012, 9-40.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D´Hoest, F</w:t>
      </w:r>
      <w:r w:rsidR="00795BB1" w:rsidRPr="00320C69">
        <w:rPr>
          <w:lang w:val="es-AR"/>
        </w:rPr>
        <w:t>lorelle</w:t>
      </w:r>
      <w:r w:rsidRPr="00320C69">
        <w:rPr>
          <w:lang w:val="es-AR"/>
        </w:rPr>
        <w:t>,</w:t>
      </w:r>
      <w:r w:rsidR="00795BB1" w:rsidRPr="00320C69">
        <w:rPr>
          <w:lang w:val="es-AR"/>
        </w:rPr>
        <w:t xml:space="preserve"> Voluntad de verdad y principio de veracidad en el aprendizaje. Una conversación entre Descartes, Rancière y Deleuze, </w:t>
      </w:r>
      <w:r w:rsidRPr="00320C69">
        <w:rPr>
          <w:lang w:val="es-AR"/>
        </w:rPr>
        <w:t xml:space="preserve">Bajo Palabra, 2012, </w:t>
      </w:r>
      <w:r w:rsidR="00795BB1" w:rsidRPr="00320C69">
        <w:rPr>
          <w:lang w:val="es-AR"/>
        </w:rPr>
        <w:t>7. 309-321</w:t>
      </w:r>
      <w:r w:rsidRPr="00320C69">
        <w:rPr>
          <w:lang w:val="es-AR"/>
        </w:rPr>
        <w:t>, https://revistas.uam.es</w:t>
      </w:r>
      <w:r w:rsidR="007639B4">
        <w:rPr>
          <w:lang w:val="es-AR"/>
        </w:rPr>
        <w:t>/bajopalabra/article/view/3248</w:t>
      </w:r>
    </w:p>
    <w:p w:rsidR="00D93943" w:rsidRPr="00320C69" w:rsidRDefault="0051032A" w:rsidP="00BF3AA7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E</w:t>
      </w:r>
      <w:r w:rsidR="00795BB1" w:rsidRPr="00320C69">
        <w:rPr>
          <w:lang w:val="es-AR"/>
        </w:rPr>
        <w:t>spinosa, Luciano, Reseña de Domínguez Herrero, Carlos, G</w:t>
      </w:r>
      <w:r w:rsidRPr="00320C69">
        <w:rPr>
          <w:lang w:val="es-AR"/>
        </w:rPr>
        <w:t>éne</w:t>
      </w:r>
      <w:r w:rsidR="00795BB1" w:rsidRPr="00320C69">
        <w:rPr>
          <w:lang w:val="es-AR"/>
        </w:rPr>
        <w:t>sis espiritual del gregarismo I. El nacimiento de la yoidad (E</w:t>
      </w:r>
      <w:r w:rsidRPr="00320C69">
        <w:rPr>
          <w:lang w:val="es-AR"/>
        </w:rPr>
        <w:t>studios sobre Descartes, Ma</w:t>
      </w:r>
      <w:r w:rsidR="00795BB1" w:rsidRPr="00320C69">
        <w:rPr>
          <w:lang w:val="es-AR"/>
        </w:rPr>
        <w:t>lebranche, Spinoza y Leibniz), S</w:t>
      </w:r>
      <w:r w:rsidRPr="00320C69">
        <w:rPr>
          <w:lang w:val="es-AR"/>
        </w:rPr>
        <w:t>alamanca, edición del autor, 20</w:t>
      </w:r>
      <w:r w:rsidR="00795BB1" w:rsidRPr="00320C69">
        <w:rPr>
          <w:lang w:val="es-AR"/>
        </w:rPr>
        <w:t>11</w:t>
      </w:r>
      <w:r w:rsidRPr="00320C69">
        <w:rPr>
          <w:lang w:val="es-AR"/>
        </w:rPr>
        <w:t>, Anales del Seminario de Historia de la Filosofía, 2012, 1, 377-378,</w:t>
      </w:r>
      <w:r w:rsidR="00BF3AA7" w:rsidRPr="00BF3AA7">
        <w:rPr>
          <w:lang w:val="es-AR"/>
        </w:rPr>
        <w:t xml:space="preserve"> https://revistas.ucm.es/index.php/ASHF/article/view/39823</w:t>
      </w:r>
      <w:r w:rsidR="00320C69" w:rsidRPr="00320C69">
        <w:rPr>
          <w:lang w:val="es-AR"/>
        </w:rPr>
        <w:tab/>
      </w:r>
    </w:p>
    <w:p w:rsidR="00D93943" w:rsidRPr="00320C69" w:rsidRDefault="0051032A" w:rsidP="00BF3AA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D'Hoest, Florelle, Voluntad de verdad y principio</w:t>
      </w:r>
      <w:r w:rsidR="008F03DD">
        <w:rPr>
          <w:lang w:val="es-AR"/>
        </w:rPr>
        <w:t xml:space="preserve"> de veracidad en el aprendizaje</w:t>
      </w:r>
      <w:r w:rsidRPr="00320C69">
        <w:rPr>
          <w:lang w:val="es-AR"/>
        </w:rPr>
        <w:t>: una conversación entre Descartes, R</w:t>
      </w:r>
      <w:r w:rsidR="00795BB1" w:rsidRPr="00320C69">
        <w:rPr>
          <w:lang w:val="es-AR"/>
        </w:rPr>
        <w:t>ancière y Deleuze, Bajo palabra</w:t>
      </w:r>
      <w:r w:rsidRPr="00320C69">
        <w:rPr>
          <w:lang w:val="es-AR"/>
        </w:rPr>
        <w:t>, 2012, 2, 7, 409-421, https://dialnet.unirioja.es///servlet/articulo?codigo=3941695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Furlan, Reinaldo, Merleau-Ponty e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 xml:space="preserve">: o afeto entre a medicina e a psicologia, Psicologia </w:t>
      </w:r>
      <w:r w:rsidR="007D2EF2" w:rsidRPr="00320C69">
        <w:rPr>
          <w:lang w:val="es-AR"/>
        </w:rPr>
        <w:t>Clínica,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2012, 2, 24, 101</w:t>
      </w:r>
      <w:r w:rsidRPr="00320C69">
        <w:rPr>
          <w:lang w:val="es-AR"/>
        </w:rPr>
        <w:t xml:space="preserve"> - 114, </w:t>
      </w:r>
      <w:r w:rsidR="007D2EF2" w:rsidRPr="00320C69">
        <w:rPr>
          <w:lang w:val="es-AR"/>
        </w:rPr>
        <w:t>https://www.redalyc.org/articulo.oa?id=291025271008</w:t>
      </w:r>
      <w:r w:rsidR="00B11933" w:rsidRPr="00B11933">
        <w:rPr>
          <w:lang w:val="es-AR"/>
        </w:rPr>
        <w:t>/html/</w:t>
      </w:r>
    </w:p>
    <w:p w:rsidR="00BF3AA7" w:rsidRPr="00BF3AA7" w:rsidRDefault="0051032A" w:rsidP="00BF3AA7">
      <w:pPr>
        <w:pStyle w:val="Listaconnmeros"/>
        <w:spacing w:line="360" w:lineRule="auto"/>
        <w:rPr>
          <w:lang w:val="es-AR"/>
        </w:rPr>
      </w:pPr>
      <w:r w:rsidRPr="00BF3AA7">
        <w:rPr>
          <w:lang w:val="es-AR"/>
        </w:rPr>
        <w:t>Galindo, S., Entre vórtices cartesianos y gravitació</w:t>
      </w:r>
      <w:r w:rsidR="007D2EF2" w:rsidRPr="00BF3AA7">
        <w:rPr>
          <w:lang w:val="es-AR"/>
        </w:rPr>
        <w:t>n n</w:t>
      </w:r>
      <w:r w:rsidR="00795BB1" w:rsidRPr="00BF3AA7">
        <w:rPr>
          <w:lang w:val="es-AR"/>
        </w:rPr>
        <w:t>ewtoniana: la cosmología de Andrés de Guevara y B</w:t>
      </w:r>
      <w:r w:rsidRPr="00BF3AA7">
        <w:rPr>
          <w:lang w:val="es-AR"/>
        </w:rPr>
        <w:t xml:space="preserve">asoasabal (1748-1801), Revista Mexicana de Física, 2012, 2, 133-149, </w:t>
      </w:r>
      <w:r w:rsidR="00BF3AA7" w:rsidRPr="00BF3AA7">
        <w:rPr>
          <w:lang w:val="es-AR"/>
        </w:rPr>
        <w:t>https://www.redalyc.org/articulo.oa?id=57048157007</w:t>
      </w:r>
    </w:p>
    <w:p w:rsidR="00D93943" w:rsidRPr="00BF3AA7" w:rsidRDefault="0051032A" w:rsidP="00BF3AA7">
      <w:pPr>
        <w:pStyle w:val="Listaconnmeros"/>
        <w:spacing w:after="0" w:line="360" w:lineRule="auto"/>
        <w:rPr>
          <w:lang w:val="fr-FR"/>
        </w:rPr>
      </w:pPr>
      <w:r w:rsidRPr="00BF3AA7">
        <w:rPr>
          <w:lang w:val="es-AR"/>
        </w:rPr>
        <w:t xml:space="preserve">Gatto, Alfredo, La fabula de Descartes. </w:t>
      </w:r>
      <w:r w:rsidR="0001266F" w:rsidRPr="00BF3AA7">
        <w:rPr>
          <w:lang w:val="fr-FR"/>
        </w:rPr>
        <w:t>La</w:t>
      </w:r>
      <w:r w:rsidRPr="00BF3AA7">
        <w:rPr>
          <w:lang w:val="fr-FR"/>
        </w:rPr>
        <w:t xml:space="preserve"> libre création des vérité</w:t>
      </w:r>
      <w:r w:rsidR="0001266F" w:rsidRPr="00BF3AA7">
        <w:rPr>
          <w:lang w:val="fr-FR"/>
        </w:rPr>
        <w:t>s éternelles et le théâtre des M</w:t>
      </w:r>
      <w:r w:rsidRPr="00BF3AA7">
        <w:rPr>
          <w:lang w:val="fr-FR"/>
        </w:rPr>
        <w:t>editationes, Revista filosófica de Coimbra, 2012, 21, 42, 339-362, https://dialnet.unirioja.es///servlet/articulo?codigo=5453964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Gómez Alonso, Modesto Manuel, Descartes: justific</w:t>
      </w:r>
      <w:r w:rsidR="00C125A9">
        <w:rPr>
          <w:lang w:val="es-AR"/>
        </w:rPr>
        <w:t>ación reflexiva y objetividad. L</w:t>
      </w:r>
      <w:r w:rsidRPr="00320C69">
        <w:rPr>
          <w:lang w:val="es-AR"/>
        </w:rPr>
        <w:t>a adquisición de la perspectiva intelectua</w:t>
      </w:r>
      <w:r w:rsidR="00BF2F50">
        <w:rPr>
          <w:lang w:val="es-AR"/>
        </w:rPr>
        <w:t>l en la Primera M</w:t>
      </w:r>
      <w:r w:rsidRPr="00320C69">
        <w:rPr>
          <w:lang w:val="es-AR"/>
        </w:rPr>
        <w:t>editación, Cuadernos salmantinos de filosofía, 2012, 39, 29-100, https://dialnet.unirioja.es///servlet/articulo?codigo=4054930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Hirata, Celi, O princípio da equipolência entre a causa plena e o efeito integral: Leibniz entre Hobbes e Descartes, Revista de Filosofía de la Universidad de Costa Rica, 2012, 51, 129-131, 31-37, https://dialnet.unirioja.es///servlet/articulo?codigo=4803681</w:t>
      </w:r>
    </w:p>
    <w:p w:rsidR="00D93943" w:rsidRPr="00320C69" w:rsidRDefault="0051032A" w:rsidP="00BF3AA7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Hirata, Celi, Sistema em Leibniz e Descartes, Trans/Form/Ação, 2012, 1, 23-35,</w:t>
      </w:r>
      <w:r w:rsidR="00320C69" w:rsidRPr="00320C69">
        <w:rPr>
          <w:lang w:val="es-AR"/>
        </w:rPr>
        <w:tab/>
      </w:r>
      <w:r w:rsidR="00BF3AA7" w:rsidRPr="00BF3AA7">
        <w:rPr>
          <w:lang w:val="es-AR"/>
        </w:rPr>
        <w:t>https://www.scielo.br/j/trans/a/5F8bvzg6JrzJQd8mpWt76bT/</w:t>
      </w:r>
    </w:p>
    <w:p w:rsidR="00D93943" w:rsidRPr="00320C69" w:rsidRDefault="0051032A" w:rsidP="00BF3AA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Jaume Rodríguez, Andrés Luis, Coneixement i mètode en Comenius i Descartes: un estudi comparatiu, Taula: Quaderns de pensament, 2012, 44, 177-184, https://dialnet.unirioja.es///servlet/articulo?codigo=4270347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Jaume Rodríguez, Andrés Luis, De explicaciones por inferencia a la mejor explicación a explic</w:t>
      </w:r>
      <w:r w:rsidR="004446EE" w:rsidRPr="00320C69">
        <w:rPr>
          <w:lang w:val="es-AR"/>
        </w:rPr>
        <w:t>aciones basadas en mecanismos. U</w:t>
      </w:r>
      <w:r w:rsidRPr="00320C69">
        <w:rPr>
          <w:lang w:val="es-AR"/>
        </w:rPr>
        <w:t xml:space="preserve">na reflexión en torno a los proyectos epistemológicos de Aristóteles </w:t>
      </w:r>
      <w:r w:rsidR="004446EE" w:rsidRPr="00320C69">
        <w:rPr>
          <w:lang w:val="es-AR"/>
        </w:rPr>
        <w:t>y Descartes y sus consecuencias</w:t>
      </w:r>
      <w:r w:rsidRPr="00320C69">
        <w:rPr>
          <w:lang w:val="es-AR"/>
        </w:rPr>
        <w:t>, Angelicum, 2012, 89, 2, 477-492, https://dialnet.unirioja.es///servlet/articulo?codigo=4023056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Lázaro Cantero, Raquel, Descartes y las pasiones humanas., Cauriensia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anual de Ciencias Eclesiásticas, 2012, 7, 249-257, https://dialnet.unirioja.es///servlet/articulo?codigo=4235371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Montaigne i Descartes: dues propostes modernes de vida, Anuari de la Societat Catalana de Filosofia, 2012, 23, 121-134, https://dialnet.unirioja.es///servlet/articulo?codigo=8528158</w:t>
      </w:r>
    </w:p>
    <w:p w:rsidR="00D93943" w:rsidRPr="00320C69" w:rsidRDefault="004446EE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Lomba Falcón, Pedro, "D</w:t>
      </w:r>
      <w:r w:rsidR="0051032A" w:rsidRPr="00320C69">
        <w:rPr>
          <w:lang w:val="es-AR"/>
        </w:rPr>
        <w:t>eus deceptor". en torno a los conceptos de potencia, trascendencia y racionalidad en la metafísica de Descartes, Logos: Anales del Seminario de Metafísica, 2012, 45, 65-93, https://dialnet.unirioja.es///servlet/articulo?codigo=4140161</w:t>
      </w:r>
    </w:p>
    <w:p w:rsidR="00BF3AA7" w:rsidRPr="00BF3AA7" w:rsidRDefault="0051032A" w:rsidP="00BF3AA7">
      <w:pPr>
        <w:pStyle w:val="Listaconnmeros"/>
        <w:spacing w:line="360" w:lineRule="auto"/>
        <w:rPr>
          <w:lang w:val="es-AR"/>
        </w:rPr>
      </w:pPr>
      <w:r w:rsidRPr="00BF3AA7">
        <w:rPr>
          <w:lang w:val="es-AR"/>
        </w:rPr>
        <w:t>Lomba Falcón, Pedro, El orden</w:t>
      </w:r>
      <w:r w:rsidR="00BF3AA7" w:rsidRPr="00BF3AA7">
        <w:rPr>
          <w:lang w:val="es-AR"/>
        </w:rPr>
        <w:t xml:space="preserve"> y la variedad de la creación. U</w:t>
      </w:r>
      <w:r w:rsidRPr="00BF3AA7">
        <w:rPr>
          <w:lang w:val="es-AR"/>
        </w:rPr>
        <w:t xml:space="preserve">na aproximación a la teoría cartesiana de la sustancia, Anales del Seminario de Historia de la Filosofía, 2012, 1, 97-126, </w:t>
      </w:r>
      <w:r w:rsidR="00BF3AA7" w:rsidRPr="00BF3AA7">
        <w:rPr>
          <w:lang w:val="es-AR"/>
        </w:rPr>
        <w:t>https://revistas.ucm.es/index.php/ASHF/article/view/39456</w:t>
      </w:r>
    </w:p>
    <w:p w:rsidR="00D93943" w:rsidRPr="00BF3AA7" w:rsidRDefault="0051032A" w:rsidP="00BF3AA7">
      <w:pPr>
        <w:pStyle w:val="Listaconnmeros"/>
        <w:spacing w:after="0" w:line="360" w:lineRule="auto"/>
        <w:rPr>
          <w:lang w:val="es-AR"/>
        </w:rPr>
      </w:pPr>
      <w:r w:rsidRPr="00BF3AA7">
        <w:rPr>
          <w:lang w:val="es-AR"/>
        </w:rPr>
        <w:t>Moreno Rom</w:t>
      </w:r>
      <w:r w:rsidR="00BF2F50" w:rsidRPr="00BF3AA7">
        <w:rPr>
          <w:lang w:val="es-AR"/>
        </w:rPr>
        <w:t>o, Juan Carlos, Descartes y la I</w:t>
      </w:r>
      <w:r w:rsidRPr="00BF3AA7">
        <w:rPr>
          <w:lang w:val="es-AR"/>
        </w:rPr>
        <w:t>glesia católica. entre la aeterni patris y la fides et ratio, Analogía filosófica</w:t>
      </w:r>
      <w:r w:rsidR="00DF0E55" w:rsidRPr="00BF3AA7">
        <w:rPr>
          <w:lang w:val="es-AR"/>
        </w:rPr>
        <w:t>. Revista</w:t>
      </w:r>
      <w:r w:rsidRPr="00BF3AA7">
        <w:rPr>
          <w:lang w:val="es-AR"/>
        </w:rPr>
        <w:t xml:space="preserve"> de filosofía, investigación y difusión, 2012, 26, 1, 67-85, https://dialnet.unirioja.es///servlet/articulo?codigo=4080481</w:t>
      </w:r>
    </w:p>
    <w:p w:rsidR="00BF3AA7" w:rsidRDefault="0051032A" w:rsidP="00BF3AA7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Moreno Romo,</w:t>
      </w:r>
      <w:r w:rsidR="0012393D" w:rsidRPr="00320C69">
        <w:rPr>
          <w:lang w:val="es-AR"/>
        </w:rPr>
        <w:t xml:space="preserve"> Juan Carlos, Reseña de </w:t>
      </w:r>
      <w:r w:rsidR="00CB1B89" w:rsidRPr="00320C69">
        <w:rPr>
          <w:lang w:val="es-AR"/>
        </w:rPr>
        <w:t xml:space="preserve">Russell Shorto, </w:t>
      </w:r>
      <w:r w:rsidR="0012393D" w:rsidRPr="00320C69">
        <w:rPr>
          <w:lang w:val="es-AR"/>
        </w:rPr>
        <w:t>L</w:t>
      </w:r>
      <w:r w:rsidRPr="00320C69">
        <w:rPr>
          <w:lang w:val="es-AR"/>
        </w:rPr>
        <w:t>os huesos de Descartes. una aventura histórica que ilustra el eterno debat</w:t>
      </w:r>
      <w:r w:rsidR="0081663D">
        <w:rPr>
          <w:lang w:val="es-AR"/>
        </w:rPr>
        <w:t xml:space="preserve">e entre fe y razón, </w:t>
      </w:r>
      <w:r w:rsidR="00CB1B89" w:rsidRPr="00320C69">
        <w:rPr>
          <w:lang w:val="es-AR"/>
        </w:rPr>
        <w:t>Duopmo ed</w:t>
      </w:r>
      <w:r w:rsidR="00A93710" w:rsidRPr="00320C69">
        <w:rPr>
          <w:lang w:val="es-AR"/>
        </w:rPr>
        <w:t>iciones, Barcelona, 2009, 305 pp.,</w:t>
      </w:r>
      <w:r w:rsidR="0012393D" w:rsidRPr="00320C69">
        <w:rPr>
          <w:lang w:val="es-AR"/>
        </w:rPr>
        <w:t xml:space="preserve"> </w:t>
      </w:r>
      <w:r w:rsidRPr="00320C69">
        <w:rPr>
          <w:lang w:val="es-AR"/>
        </w:rPr>
        <w:t>Araucaria. Revista Iberoamericana de Filosofía, P</w:t>
      </w:r>
      <w:r w:rsidR="00CB1B89" w:rsidRPr="00320C69">
        <w:rPr>
          <w:lang w:val="es-AR"/>
        </w:rPr>
        <w:t xml:space="preserve">olítica y Humanidades, 2012, </w:t>
      </w:r>
      <w:r w:rsidRPr="00320C69">
        <w:rPr>
          <w:lang w:val="es-AR"/>
        </w:rPr>
        <w:t xml:space="preserve">27, 162-165, </w:t>
      </w:r>
    </w:p>
    <w:p w:rsidR="00D93943" w:rsidRPr="00BF3AA7" w:rsidRDefault="00BF3AA7" w:rsidP="00BF3AA7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hyperlink r:id="rId41" w:history="1">
        <w:r w:rsidRPr="00BF3AA7">
          <w:rPr>
            <w:rStyle w:val="Hipervnculo"/>
            <w:color w:val="auto"/>
            <w:u w:val="none"/>
            <w:lang w:val="es-AR"/>
          </w:rPr>
          <w:t>https://www.redalyc.org/</w:t>
        </w:r>
        <w:r w:rsidRPr="00BF3AA7">
          <w:rPr>
            <w:lang w:val="es-AR"/>
          </w:rPr>
          <w:t xml:space="preserve"> </w:t>
        </w:r>
        <w:r w:rsidRPr="00BF3AA7">
          <w:rPr>
            <w:rStyle w:val="Hipervnculo"/>
            <w:color w:val="auto"/>
            <w:u w:val="none"/>
            <w:lang w:val="es-AR"/>
          </w:rPr>
          <w:t>articulo.oa?id=28223180010</w:t>
        </w:r>
      </w:hyperlink>
    </w:p>
    <w:p w:rsidR="00D93943" w:rsidRPr="00320C69" w:rsidRDefault="0051032A" w:rsidP="00BF3AA7">
      <w:pPr>
        <w:pStyle w:val="Listaconnmeros"/>
        <w:spacing w:line="360" w:lineRule="auto"/>
        <w:rPr>
          <w:lang w:val="es-AR"/>
        </w:rPr>
      </w:pPr>
      <w:r w:rsidRPr="00BF3AA7">
        <w:rPr>
          <w:lang w:val="es-AR"/>
        </w:rPr>
        <w:lastRenderedPageBreak/>
        <w:t xml:space="preserve">Otaiza Morales, Mauricio, </w:t>
      </w:r>
      <w:r w:rsidR="002E53D4" w:rsidRPr="00BF3AA7">
        <w:rPr>
          <w:lang w:val="es-AR"/>
        </w:rPr>
        <w:t>“</w:t>
      </w:r>
      <w:r w:rsidRPr="00BF3AA7">
        <w:rPr>
          <w:lang w:val="es-AR"/>
        </w:rPr>
        <w:t>L’indéfini</w:t>
      </w:r>
      <w:r w:rsidR="002E53D4" w:rsidRPr="00BF3AA7">
        <w:rPr>
          <w:lang w:val="es-AR"/>
        </w:rPr>
        <w:t>”</w:t>
      </w:r>
      <w:r w:rsidRPr="00BF3AA7">
        <w:rPr>
          <w:lang w:val="es-AR"/>
        </w:rPr>
        <w:t xml:space="preserve"> y la primera prueba cartesiana de la </w:t>
      </w:r>
      <w:r w:rsidRPr="00320C69">
        <w:rPr>
          <w:lang w:val="es-AR"/>
        </w:rPr>
        <w:t>existencia de Dios, Anales del Seminario de Historia de la Filosofía</w:t>
      </w:r>
      <w:r w:rsidR="00F372B8">
        <w:rPr>
          <w:lang w:val="es-AR"/>
        </w:rPr>
        <w:t xml:space="preserve">, 2012, </w:t>
      </w:r>
      <w:r w:rsidRPr="00320C69">
        <w:rPr>
          <w:lang w:val="es-AR"/>
        </w:rPr>
        <w:t xml:space="preserve">2, 527-559, </w:t>
      </w:r>
      <w:r w:rsidR="00BF3AA7" w:rsidRPr="00BF3AA7">
        <w:rPr>
          <w:lang w:val="es-AR"/>
        </w:rPr>
        <w:t>https://dialnet.unirioja.es/metricas/documentos/ARTREV/4143700</w:t>
      </w:r>
    </w:p>
    <w:p w:rsidR="00D93943" w:rsidRPr="00320C69" w:rsidRDefault="0051032A" w:rsidP="00BF3AA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Pacheco Cornejo, Natanael, La lectura heideggeriana de la metafísica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Factótum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2012, 9, 34-42, https://dialnet.unirioja.es///servlet/articulo?codigo=4467615</w:t>
      </w:r>
    </w:p>
    <w:p w:rsidR="007D2EF2" w:rsidRPr="00320C69" w:rsidRDefault="00FF0C92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Pavesi, Pablo, C</w:t>
      </w:r>
      <w:r w:rsidR="0051032A" w:rsidRPr="00320C69">
        <w:rPr>
          <w:lang w:val="es-AR"/>
        </w:rPr>
        <w:t>uerpo y pasión en Descartes (respuesta a Juliana da Silveira Pinheiro), Kriterion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</w:t>
      </w:r>
      <w:r w:rsidR="004D780B" w:rsidRPr="00320C69">
        <w:rPr>
          <w:lang w:val="es-AR"/>
        </w:rPr>
        <w:t>Filosofia,</w:t>
      </w:r>
      <w:r w:rsidR="0051032A" w:rsidRPr="00320C69">
        <w:rPr>
          <w:lang w:val="es-AR"/>
        </w:rPr>
        <w:t xml:space="preserve"> </w:t>
      </w:r>
      <w:r w:rsidR="004D780B" w:rsidRPr="00320C69">
        <w:rPr>
          <w:lang w:val="es-AR"/>
        </w:rPr>
        <w:t>2012, 125, 53, 317</w:t>
      </w:r>
      <w:r w:rsidR="0051032A" w:rsidRPr="00320C69">
        <w:rPr>
          <w:lang w:val="es-AR"/>
        </w:rPr>
        <w:t xml:space="preserve"> - 322, </w:t>
      </w:r>
      <w:r w:rsidR="007D2EF2" w:rsidRPr="00320C69">
        <w:rPr>
          <w:lang w:val="es-AR"/>
        </w:rPr>
        <w:t>https://www.scielo.br/j/kr/a/7Vm7DnJYSFbRt4ztJg74mhy/?lang=es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Pavlenko, Andrey, Cogito, ergo sum: from an enthymeme to bioethics, Ontology studies: Cuadernos de ontología, 2012, 12, 271-287, https://dialnet.unirioja.es///servlet/articulo?codigo=5025084</w:t>
      </w:r>
    </w:p>
    <w:p w:rsidR="00BF3AA7" w:rsidRPr="00BF3AA7" w:rsidRDefault="0051032A" w:rsidP="00BF3AA7">
      <w:pPr>
        <w:pStyle w:val="Listaconnmeros"/>
        <w:spacing w:line="360" w:lineRule="auto"/>
        <w:rPr>
          <w:lang w:val="es-AR"/>
        </w:rPr>
      </w:pPr>
      <w:r w:rsidRPr="00BF3AA7">
        <w:rPr>
          <w:lang w:val="es-AR"/>
        </w:rPr>
        <w:t>Rahman, Shahid, Porque somos y no somos dioses: Leibniz, Descartes y Contralógicos, Eidos</w:t>
      </w:r>
      <w:r w:rsidR="00DF0E55" w:rsidRPr="00BF3AA7">
        <w:rPr>
          <w:lang w:val="es-AR"/>
        </w:rPr>
        <w:t>. Revista</w:t>
      </w:r>
      <w:r w:rsidRPr="00BF3AA7">
        <w:rPr>
          <w:lang w:val="es-AR"/>
        </w:rPr>
        <w:t xml:space="preserve"> de Filosofía de la Universida</w:t>
      </w:r>
      <w:r w:rsidR="0001266F" w:rsidRPr="00BF3AA7">
        <w:rPr>
          <w:lang w:val="es-AR"/>
        </w:rPr>
        <w:t>d del Norte, 2012</w:t>
      </w:r>
      <w:r w:rsidRPr="00BF3AA7">
        <w:rPr>
          <w:lang w:val="es-AR"/>
        </w:rPr>
        <w:t xml:space="preserve">, 16, 12-38, </w:t>
      </w:r>
      <w:r w:rsidR="00BF3AA7" w:rsidRPr="00BF3AA7">
        <w:rPr>
          <w:lang w:val="es-AR"/>
        </w:rPr>
        <w:t>https://shs.hal.science/halshs-00713252/</w:t>
      </w:r>
    </w:p>
    <w:p w:rsidR="00D93943" w:rsidRPr="00BF3AA7" w:rsidRDefault="0051032A" w:rsidP="00BF3AA7">
      <w:pPr>
        <w:pStyle w:val="Listaconnmeros"/>
        <w:spacing w:after="0" w:line="360" w:lineRule="auto"/>
        <w:rPr>
          <w:lang w:val="es-AR"/>
        </w:rPr>
      </w:pPr>
      <w:r w:rsidRPr="00BF3AA7">
        <w:rPr>
          <w:lang w:val="es-AR"/>
        </w:rPr>
        <w:t>Sapunaru, Raquel-Douglas</w:t>
      </w:r>
      <w:r w:rsidR="00BF2F50" w:rsidRPr="00BF3AA7">
        <w:rPr>
          <w:lang w:val="es-AR"/>
        </w:rPr>
        <w:t>;</w:t>
      </w:r>
      <w:r w:rsidR="0001266F" w:rsidRPr="00BF3AA7">
        <w:rPr>
          <w:lang w:val="es-AR"/>
        </w:rPr>
        <w:t xml:space="preserve"> Frederico-Souza, Bárbara, “O p</w:t>
      </w:r>
      <w:r w:rsidRPr="00BF3AA7">
        <w:rPr>
          <w:lang w:val="es-AR"/>
        </w:rPr>
        <w:t xml:space="preserve">eso e o equilíbrio dos fluídos”: um ataque newtoniano às teses cartesianas do movimento, 2012, </w:t>
      </w:r>
      <w:r w:rsidR="0001266F" w:rsidRPr="00BF3AA7">
        <w:rPr>
          <w:lang w:val="es-AR"/>
        </w:rPr>
        <w:t xml:space="preserve">4, 2, </w:t>
      </w:r>
      <w:r w:rsidRPr="00BF3AA7">
        <w:rPr>
          <w:lang w:val="es-AR"/>
        </w:rPr>
        <w:t>145-159, https://dialnet.unirioja.es///servlet/articulo?codigo=6356605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Rodríguez Camarero, Luis, El valor y la génesis de las pasiones humana</w:t>
      </w:r>
      <w:r w:rsidR="00BF2F50">
        <w:rPr>
          <w:lang w:val="es-AR"/>
        </w:rPr>
        <w:t>s</w:t>
      </w:r>
      <w:r w:rsidRPr="00320C69">
        <w:rPr>
          <w:lang w:val="es-AR"/>
        </w:rPr>
        <w:t xml:space="preserve"> en el último Descartes y en Spinoza., Cauriensia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anual d</w:t>
      </w:r>
      <w:r w:rsidR="0001266F" w:rsidRPr="00320C69">
        <w:rPr>
          <w:lang w:val="es-AR"/>
        </w:rPr>
        <w:t>e Ciencias Eclesiásticas, 2012</w:t>
      </w:r>
      <w:r w:rsidRPr="00320C69">
        <w:rPr>
          <w:lang w:val="es-AR"/>
        </w:rPr>
        <w:t>, 7, 259-270, https://dialnet.unirioja.es///servlet/articulo?codigo=4235384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Sampieri Cábal, Rubén, Éter, materia y movimiento en la filosofía natural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STOA, 2012, 3, 6, 119-137, https://dialnet.unirioja.es///servlet/articulo?codigo=7988173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Silva, Carmen, Descartes and the Puzzle of Sensory Representation, </w:t>
      </w:r>
      <w:r w:rsidR="001F383D" w:rsidRPr="00320C69">
        <w:t>Diánoia,</w:t>
      </w:r>
      <w:r w:rsidRPr="00320C69">
        <w:t xml:space="preserve"> </w:t>
      </w:r>
      <w:r w:rsidR="001F383D" w:rsidRPr="00320C69">
        <w:t>2012, 68, 57, 224</w:t>
      </w:r>
      <w:r w:rsidRPr="00320C69">
        <w:t xml:space="preserve"> - 228, </w:t>
      </w:r>
      <w:r w:rsidR="007D2EF2" w:rsidRPr="00320C69">
        <w:t>https://dianoia.filosoficas.unam.mx/index.php/dianoia/article/view/166</w:t>
      </w:r>
    </w:p>
    <w:p w:rsidR="007D2EF2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Teresa, José Marcos de, Callejones sin salida: dos reconstrucciones de la respuesta al círculo cartesiano, Signos </w:t>
      </w:r>
      <w:r w:rsidR="001F383D" w:rsidRPr="00320C69">
        <w:rPr>
          <w:lang w:val="es-AR"/>
        </w:rPr>
        <w:t>filosóficos,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2012, 27, 14, 43</w:t>
      </w:r>
      <w:r w:rsidRPr="00320C69">
        <w:rPr>
          <w:lang w:val="es-AR"/>
        </w:rPr>
        <w:t xml:space="preserve"> - 70, </w:t>
      </w:r>
      <w:r w:rsidR="007D2EF2" w:rsidRPr="00320C69">
        <w:rPr>
          <w:lang w:val="es-AR"/>
        </w:rPr>
        <w:lastRenderedPageBreak/>
        <w:t>https://www.scielo.org.mx/scielo.php?script=sci_arttext&amp;pid=S1665-13242012000100002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Velasco Cebrián, María Pilar, Descartes y la gestalt: la ilusión encerrada en las imágenes, Números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didáctica de las matemáticas, 2012, 81, 61-66, https://dialnet.unirioja.es///servlet/articulo?codigo=4067424</w:t>
      </w:r>
    </w:p>
    <w:p w:rsidR="00D93943" w:rsidRDefault="00494F2F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 Fromm. Georg,</w:t>
      </w:r>
      <w:r w:rsidR="0016503D">
        <w:rPr>
          <w:lang w:val="es-AR"/>
        </w:rPr>
        <w:t xml:space="preserve"> Hobbes vs</w:t>
      </w:r>
      <w:r w:rsidR="0051032A" w:rsidRPr="00320C69">
        <w:rPr>
          <w:lang w:val="es-AR"/>
        </w:rPr>
        <w:t>. Descartes: Un diál</w:t>
      </w:r>
      <w:r w:rsidRPr="00320C69">
        <w:rPr>
          <w:lang w:val="es-AR"/>
        </w:rPr>
        <w:t>ogo entre sordos, Diálogos, 2012</w:t>
      </w:r>
      <w:r w:rsidR="0051032A" w:rsidRPr="00320C69">
        <w:rPr>
          <w:lang w:val="es-AR"/>
        </w:rPr>
        <w:t xml:space="preserve">, </w:t>
      </w:r>
      <w:r w:rsidRPr="00320C69">
        <w:rPr>
          <w:lang w:val="es-AR"/>
        </w:rPr>
        <w:t>92, 125-160</w:t>
      </w:r>
      <w:r w:rsidR="0051032A" w:rsidRPr="00320C69">
        <w:rPr>
          <w:lang w:val="es-AR"/>
        </w:rPr>
        <w:t xml:space="preserve">, </w:t>
      </w:r>
      <w:hyperlink r:id="rId42" w:history="1">
        <w:r w:rsidR="00717474" w:rsidRPr="00320C69">
          <w:rPr>
            <w:rStyle w:val="Hipervnculo"/>
            <w:color w:val="auto"/>
            <w:u w:val="none"/>
            <w:lang w:val="es-AR"/>
          </w:rPr>
          <w:t>https://revistas.upr.edu/index.php/dialogos/article/view/171</w:t>
        </w:r>
      </w:hyperlink>
    </w:p>
    <w:p w:rsidR="00717474" w:rsidRPr="00C556B7" w:rsidRDefault="0016503D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16503D">
        <w:rPr>
          <w:lang w:val="es-AR"/>
        </w:rPr>
        <w:t>Borges, Marcos A</w:t>
      </w:r>
      <w:r w:rsidR="0050055F">
        <w:rPr>
          <w:lang w:val="es-AR"/>
        </w:rPr>
        <w:t>lexandre, O Papel do Movimento n</w:t>
      </w:r>
      <w:r w:rsidRPr="0016503D">
        <w:rPr>
          <w:lang w:val="es-AR"/>
        </w:rPr>
        <w:t xml:space="preserve">’O Mundo de Descartes. Prometeus. Filosofia em Revista, </w:t>
      </w:r>
      <w:r>
        <w:rPr>
          <w:lang w:val="es-AR"/>
        </w:rPr>
        <w:t xml:space="preserve">2012, v. 5, 125-140, </w:t>
      </w:r>
      <w:r w:rsidRPr="0016503D">
        <w:rPr>
          <w:lang w:val="es-AR"/>
        </w:rPr>
        <w:t xml:space="preserve"> </w:t>
      </w:r>
      <w:hyperlink r:id="rId43" w:history="1">
        <w:r w:rsidRPr="00C556B7">
          <w:rPr>
            <w:rStyle w:val="Hipervnculo"/>
            <w:color w:val="auto"/>
            <w:u w:val="none"/>
            <w:lang w:val="es-AR"/>
          </w:rPr>
          <w:t>https://periodicos.ufs.br/prometeus/article/view/797</w:t>
        </w:r>
      </w:hyperlink>
    </w:p>
    <w:p w:rsidR="00F023F8" w:rsidRPr="00F023F8" w:rsidRDefault="00F023F8" w:rsidP="00FE2FAE">
      <w:pPr>
        <w:pStyle w:val="Listaconnmeros"/>
        <w:spacing w:after="0" w:line="360" w:lineRule="auto"/>
        <w:rPr>
          <w:rStyle w:val="Hipervnculo"/>
          <w:color w:val="auto"/>
          <w:u w:val="none"/>
        </w:rPr>
      </w:pPr>
      <w:r w:rsidRPr="00F023F8">
        <w:rPr>
          <w:rStyle w:val="Hipervnculo"/>
          <w:color w:val="auto"/>
          <w:u w:val="none"/>
          <w:lang w:val="es-AR"/>
        </w:rPr>
        <w:t xml:space="preserve">Hirata, Celi. Sistema em Leibniz e Descartes. </w:t>
      </w:r>
      <w:r w:rsidRPr="00F023F8">
        <w:rPr>
          <w:rStyle w:val="Hipervnculo"/>
          <w:color w:val="auto"/>
          <w:u w:val="none"/>
        </w:rPr>
        <w:t>Trans/Form/Ação, v. 35, n. 1, p. 23–36, 2012. https://revistas.marilia.unesp.br/index.php/transformacao/article/view/1799</w:t>
      </w:r>
    </w:p>
    <w:p w:rsidR="00F023F8" w:rsidRPr="00A3334B" w:rsidRDefault="00F023F8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F023F8">
        <w:rPr>
          <w:rStyle w:val="Hipervnculo"/>
          <w:color w:val="auto"/>
          <w:u w:val="none"/>
          <w:lang w:val="es-AR"/>
        </w:rPr>
        <w:t>Silva, C. A. de F. da. Descartes, entre o mundo e o homem. Princípios: Revista de Filosofia (UFRN), v. 18, n. 29, p. 401–405, 2012. https://periodicos.ufrn.br/principios/article/view/1553</w:t>
      </w:r>
    </w:p>
    <w:p w:rsidR="00A3334B" w:rsidRPr="00A3334B" w:rsidRDefault="00A3334B" w:rsidP="00FE2FAE">
      <w:pPr>
        <w:pStyle w:val="Listaconnmeros"/>
        <w:spacing w:after="0" w:line="360" w:lineRule="auto"/>
        <w:rPr>
          <w:lang w:val="es-AR"/>
        </w:rPr>
      </w:pPr>
      <w:r w:rsidRPr="00A3334B">
        <w:rPr>
          <w:lang w:val="es-AR"/>
        </w:rPr>
        <w:t>Gleizer, Marcos, A.  Entrevista: Spinoza crítico de Descartes. Revista do Insti</w:t>
      </w:r>
      <w:r>
        <w:rPr>
          <w:lang w:val="es-AR"/>
        </w:rPr>
        <w:t>tuto Humanitas Unisinos, 2012, v. 1, p. 43-49,</w:t>
      </w:r>
      <w:r w:rsidRPr="00A3334B">
        <w:rPr>
          <w:lang w:val="es-AR"/>
        </w:rPr>
        <w:t xml:space="preserve"> </w:t>
      </w:r>
    </w:p>
    <w:p w:rsidR="00A3334B" w:rsidRPr="00C556B7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hyperlink r:id="rId44" w:history="1">
        <w:r w:rsidR="00F023F8" w:rsidRPr="00C556B7">
          <w:rPr>
            <w:rStyle w:val="Hipervnculo"/>
            <w:color w:val="auto"/>
            <w:u w:val="none"/>
            <w:lang w:val="es-AR"/>
          </w:rPr>
          <w:t>https://www.ihuonline.unisinos.br/artigo/4540-marcos-andre-gleizer</w:t>
        </w:r>
      </w:hyperlink>
    </w:p>
    <w:p w:rsidR="00F023F8" w:rsidRDefault="00F023F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16503D" w:rsidRDefault="00A3334B" w:rsidP="00916A0F">
      <w:pPr>
        <w:pStyle w:val="Listaconnmeros"/>
        <w:numPr>
          <w:ilvl w:val="0"/>
          <w:numId w:val="0"/>
        </w:numPr>
        <w:tabs>
          <w:tab w:val="clear" w:pos="1069"/>
        </w:tabs>
        <w:spacing w:after="0" w:line="360" w:lineRule="auto"/>
        <w:rPr>
          <w:lang w:val="es-AR"/>
        </w:rPr>
      </w:pP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2013</w:t>
      </w:r>
    </w:p>
    <w:p w:rsidR="00717474" w:rsidRPr="00320C69" w:rsidRDefault="00717474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Almeder, Robert, Objeções materialistas contra o dualismo cartesiano, Archives of Clinical Psychiatry (São Paulo</w:t>
      </w:r>
      <w:r w:rsidR="007D2EF2" w:rsidRPr="00320C69">
        <w:rPr>
          <w:lang w:val="es-AR"/>
        </w:rPr>
        <w:t>),</w:t>
      </w:r>
      <w:r w:rsidRPr="00320C69">
        <w:rPr>
          <w:lang w:val="es-AR"/>
        </w:rPr>
        <w:t xml:space="preserve"> </w:t>
      </w:r>
      <w:r w:rsidR="007C3BBF" w:rsidRPr="00320C69">
        <w:rPr>
          <w:lang w:val="es-AR"/>
        </w:rPr>
        <w:t>2013, 4, 40, 150</w:t>
      </w:r>
      <w:r w:rsidR="00A3334B">
        <w:rPr>
          <w:lang w:val="es-AR"/>
        </w:rPr>
        <w:t>-</w:t>
      </w:r>
      <w:r w:rsidRPr="00320C69">
        <w:rPr>
          <w:lang w:val="es-AR"/>
        </w:rPr>
        <w:t xml:space="preserve">156, </w:t>
      </w:r>
      <w:r w:rsidR="007D2EF2" w:rsidRPr="00320C69">
        <w:rPr>
          <w:lang w:val="es-AR"/>
        </w:rPr>
        <w:t>https://www.scielo.br/j/rpc/a/Rcs5tLxFhznmM6MFxZJpQyL/abstract/?lang=pt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Andrade, Érico, O mecanicismo em questão: o magnetismo na filosofia natural cartesiana, Scientiae </w:t>
      </w:r>
      <w:r w:rsidR="00AB2B9E" w:rsidRPr="00320C69">
        <w:rPr>
          <w:lang w:val="es-AR"/>
        </w:rPr>
        <w:t>Studia,</w:t>
      </w:r>
      <w:r w:rsidRPr="00320C69">
        <w:rPr>
          <w:lang w:val="es-AR"/>
        </w:rPr>
        <w:t xml:space="preserve"> </w:t>
      </w:r>
      <w:r w:rsidR="007C3BBF" w:rsidRPr="00320C69">
        <w:rPr>
          <w:lang w:val="es-AR"/>
        </w:rPr>
        <w:t>2013, 4, 11, 785</w:t>
      </w:r>
      <w:r w:rsidRPr="00320C69">
        <w:rPr>
          <w:lang w:val="es-AR"/>
        </w:rPr>
        <w:t xml:space="preserve"> - 810, </w:t>
      </w:r>
      <w:r w:rsidR="00E1361E" w:rsidRPr="00320C69">
        <w:rPr>
          <w:lang w:val="es-AR"/>
        </w:rPr>
        <w:t>https://www.scielo.br/j/ss/a/tm83FchqB5SzxR3HktKxJ6v/</w:t>
      </w:r>
    </w:p>
    <w:p w:rsidR="00494F2F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Carolina Leister, José Ana, A reconstrução racional do programa de pesquisa do racionalismo clássico: a vertente intelectualista cartesiana, Princípios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Pr="00320C69">
        <w:rPr>
          <w:lang w:val="es-AR"/>
        </w:rPr>
        <w:lastRenderedPageBreak/>
        <w:t xml:space="preserve">Filosofia, 2013, 20, 33, </w:t>
      </w:r>
      <w:r w:rsidR="00494F2F" w:rsidRPr="00320C69">
        <w:rPr>
          <w:lang w:val="es-AR"/>
        </w:rPr>
        <w:t>583-623, https://dialnet.unirioja.es///servlet/articulo?codigo=5890762</w:t>
      </w:r>
    </w:p>
    <w:p w:rsidR="00D93943" w:rsidRPr="00320C69" w:rsidRDefault="00494F2F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 </w:t>
      </w:r>
      <w:r w:rsidR="0051032A" w:rsidRPr="00320C69">
        <w:rPr>
          <w:lang w:val="es-AR"/>
        </w:rPr>
        <w:t>Chillón Lorenzo, José Manuel, Conocimiento como tema, realidad como problema: Descartes y Hume, Estudios filosóficos, 2013, 62, 181, 537-556, https://dialnet.unirioja.es///servlet/articulo?codigo=4508745</w:t>
      </w:r>
    </w:p>
    <w:p w:rsidR="002F6A8E" w:rsidRPr="002F6A8E" w:rsidRDefault="0051032A" w:rsidP="002F6A8E">
      <w:pPr>
        <w:pStyle w:val="Listaconnmeros"/>
        <w:spacing w:line="360" w:lineRule="auto"/>
        <w:rPr>
          <w:lang w:val="es-AR"/>
        </w:rPr>
      </w:pPr>
      <w:r w:rsidRPr="002F6A8E">
        <w:rPr>
          <w:lang w:val="es-AR"/>
        </w:rPr>
        <w:t>Falcão Pricladnitzky, Pedr</w:t>
      </w:r>
      <w:r w:rsidR="0056691D" w:rsidRPr="002F6A8E">
        <w:rPr>
          <w:lang w:val="es-AR"/>
        </w:rPr>
        <w:t>o, Reseña de Dos S</w:t>
      </w:r>
      <w:r w:rsidR="007D2EF2" w:rsidRPr="002F6A8E">
        <w:rPr>
          <w:lang w:val="es-AR"/>
        </w:rPr>
        <w:t>antos, Leonel R</w:t>
      </w:r>
      <w:r w:rsidR="0056691D" w:rsidRPr="002F6A8E">
        <w:rPr>
          <w:lang w:val="es-AR"/>
        </w:rPr>
        <w:t>ibeiro,</w:t>
      </w:r>
      <w:r w:rsidR="007D2EF2" w:rsidRPr="002F6A8E">
        <w:rPr>
          <w:lang w:val="es-AR"/>
        </w:rPr>
        <w:t xml:space="preserve"> R</w:t>
      </w:r>
      <w:r w:rsidRPr="002F6A8E">
        <w:rPr>
          <w:lang w:val="es-AR"/>
        </w:rPr>
        <w:t>etórica da evidência: ou Descarte</w:t>
      </w:r>
      <w:r w:rsidR="007D2EF2" w:rsidRPr="002F6A8E">
        <w:rPr>
          <w:lang w:val="es-AR"/>
        </w:rPr>
        <w:t>s segundo a ordem das imagens. Lisboa: C</w:t>
      </w:r>
      <w:r w:rsidRPr="002F6A8E">
        <w:rPr>
          <w:lang w:val="es-AR"/>
        </w:rPr>
        <w:t xml:space="preserve">entro </w:t>
      </w:r>
      <w:r w:rsidR="007D2EF2" w:rsidRPr="002F6A8E">
        <w:rPr>
          <w:lang w:val="es-AR"/>
        </w:rPr>
        <w:t>de Filosofia da Universidade de L</w:t>
      </w:r>
      <w:r w:rsidRPr="002F6A8E">
        <w:rPr>
          <w:lang w:val="es-AR"/>
        </w:rPr>
        <w:t>isboa</w:t>
      </w:r>
      <w:r w:rsidR="00494F2F" w:rsidRPr="002F6A8E">
        <w:rPr>
          <w:lang w:val="es-AR"/>
        </w:rPr>
        <w:t>, 2013., Trans/Form/Ação, 2013</w:t>
      </w:r>
      <w:r w:rsidRPr="002F6A8E">
        <w:rPr>
          <w:lang w:val="es-AR"/>
        </w:rPr>
        <w:t xml:space="preserve">, 2, 241-248, </w:t>
      </w:r>
      <w:r w:rsidR="002F6A8E" w:rsidRPr="002F6A8E">
        <w:rPr>
          <w:lang w:val="es-AR"/>
        </w:rPr>
        <w:t>https://philpapers.org/rec/PRIDSL-2</w:t>
      </w:r>
    </w:p>
    <w:p w:rsidR="00D93943" w:rsidRPr="00320C69" w:rsidRDefault="0051032A" w:rsidP="002F6A8E">
      <w:pPr>
        <w:pStyle w:val="Listaconnmeros"/>
        <w:spacing w:after="0" w:line="360" w:lineRule="auto"/>
      </w:pPr>
      <w:r w:rsidRPr="00320C69">
        <w:t xml:space="preserve">Farnesi Camellone, Mauro, Hobbes, </w:t>
      </w:r>
      <w:r w:rsidR="00465DDC" w:rsidRPr="00320C69">
        <w:t>Descartes</w:t>
      </w:r>
      <w:r w:rsidRPr="00320C69">
        <w:t xml:space="preserve"> and the deus deceptor, Hobbes studies, 2013, 26, 1, 85-102, https://dialnet.unirioja.es///servlet/articulo?codigo=4205036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Vélez, Lucila, L</w:t>
      </w:r>
      <w:r w:rsidR="0056691D" w:rsidRPr="00320C69">
        <w:rPr>
          <w:lang w:val="es-AR"/>
        </w:rPr>
        <w:t>a dimensión dialógica de la meditación cartesiana</w:t>
      </w:r>
      <w:r w:rsidRPr="00320C69">
        <w:rPr>
          <w:lang w:val="es-AR"/>
        </w:rPr>
        <w:t xml:space="preserve">, </w:t>
      </w:r>
      <w:r w:rsidR="001F383D" w:rsidRPr="00320C69">
        <w:rPr>
          <w:lang w:val="es-AR"/>
        </w:rPr>
        <w:t>Escritos,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2013, 47, 21, 433</w:t>
      </w:r>
      <w:r w:rsidRPr="00320C69">
        <w:rPr>
          <w:lang w:val="es-AR"/>
        </w:rPr>
        <w:t xml:space="preserve">-448, </w:t>
      </w:r>
      <w:r w:rsidR="0056691D" w:rsidRPr="00320C69">
        <w:rPr>
          <w:lang w:val="es-AR"/>
        </w:rPr>
        <w:t>https://revistas.upb.edu.co/index.php/escritos/article/view/6588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Jaume Rodríguez, Andrés Luis, Conocimiento, método y formación en Descartes y Comenio, Cuadernos salmantinos de filosofía, 2013, 40, 85-99, https://dialnet.unirioja.es///servlet/articulo?codigo=4646587</w:t>
      </w:r>
    </w:p>
    <w:p w:rsidR="002F6A8E" w:rsidRPr="002F6A8E" w:rsidRDefault="0051032A" w:rsidP="002F6A8E">
      <w:pPr>
        <w:pStyle w:val="Listaconnmeros"/>
        <w:spacing w:line="360" w:lineRule="auto"/>
        <w:rPr>
          <w:lang w:val="es-AR"/>
        </w:rPr>
      </w:pPr>
      <w:r w:rsidRPr="002F6A8E">
        <w:rPr>
          <w:lang w:val="es-AR"/>
        </w:rPr>
        <w:t>Sánchez de León Serrano, José María, La pervivencia de la duda en la posteridad de Descarte</w:t>
      </w:r>
      <w:r w:rsidR="00494F2F" w:rsidRPr="002F6A8E">
        <w:rPr>
          <w:lang w:val="es-AR"/>
        </w:rPr>
        <w:t>s, Estudios de Filosofía, 2013</w:t>
      </w:r>
      <w:r w:rsidRPr="002F6A8E">
        <w:rPr>
          <w:lang w:val="es-AR"/>
        </w:rPr>
        <w:t xml:space="preserve">, 47, 59-82, </w:t>
      </w:r>
      <w:r w:rsidR="002F6A8E" w:rsidRPr="002F6A8E">
        <w:rPr>
          <w:lang w:val="es-AR"/>
        </w:rPr>
        <w:t>https://www.redalyc.org/articulo.oa?id=379837110003</w:t>
      </w:r>
    </w:p>
    <w:p w:rsidR="00D93943" w:rsidRPr="00EF798A" w:rsidRDefault="0051032A" w:rsidP="002F6A8E">
      <w:pPr>
        <w:pStyle w:val="Listaconnmeros"/>
        <w:spacing w:after="0" w:line="360" w:lineRule="auto"/>
        <w:rPr>
          <w:lang w:val="es-AR"/>
        </w:rPr>
      </w:pPr>
      <w:r w:rsidRPr="002F6A8E">
        <w:rPr>
          <w:lang w:val="es-AR"/>
        </w:rPr>
        <w:t>Lequan,</w:t>
      </w:r>
      <w:r w:rsidR="00494F2F" w:rsidRPr="002F6A8E">
        <w:rPr>
          <w:lang w:val="es-AR"/>
        </w:rPr>
        <w:t xml:space="preserve"> Mai, El desafío de la crítica k</w:t>
      </w:r>
      <w:r w:rsidRPr="002F6A8E">
        <w:rPr>
          <w:lang w:val="es-AR"/>
        </w:rPr>
        <w:t xml:space="preserve">antiana a la metafísica cartesiana en tanto que idealismo escéptico, Signos Filosóficos, 2013, 30, 9-43, </w:t>
      </w:r>
    </w:p>
    <w:p w:rsidR="00EF798A" w:rsidRPr="002F6A8E" w:rsidRDefault="00EF798A" w:rsidP="00EF798A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EF798A">
        <w:rPr>
          <w:lang w:val="es-AR"/>
        </w:rPr>
        <w:t>https://signosfilosoficos.izt.uam.mx/index.php/SF/article/view/513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Sobre el concepto de filosofía y experiencia en Montaigne, y su repercusión en Descartes, Cuadernos salmantinos de filosofía, 2013, 40, 71-84, https://dialnet.unirioja.es///servlet/articulo?codigo=4646583</w:t>
      </w:r>
    </w:p>
    <w:p w:rsidR="00EF798A" w:rsidRPr="00EF798A" w:rsidRDefault="0051032A" w:rsidP="00EF798A">
      <w:pPr>
        <w:pStyle w:val="Listaconnmeros"/>
        <w:spacing w:line="360" w:lineRule="auto"/>
        <w:rPr>
          <w:lang w:val="es-AR"/>
        </w:rPr>
      </w:pPr>
      <w:r w:rsidRPr="00EF798A">
        <w:rPr>
          <w:lang w:val="es-AR"/>
        </w:rPr>
        <w:t xml:space="preserve">Lomba Falcón, Pedro, Un libro maligno. Descartes, o del oscuro destino del libertinismo erudito, Anales del Seminario de Historia de la Filosofía, 2013, 1, 71-90, </w:t>
      </w:r>
      <w:r w:rsidR="00EF798A" w:rsidRPr="00EF798A">
        <w:rPr>
          <w:lang w:val="es-AR"/>
        </w:rPr>
        <w:t>https://dialnet.unirioja.es/servlet/articulo?codigo=4499528</w:t>
      </w:r>
    </w:p>
    <w:p w:rsidR="00D93943" w:rsidRPr="00EF798A" w:rsidRDefault="0051032A" w:rsidP="00EF798A">
      <w:pPr>
        <w:pStyle w:val="Listaconnmeros"/>
        <w:spacing w:after="0" w:line="360" w:lineRule="auto"/>
        <w:rPr>
          <w:lang w:val="es-AR"/>
        </w:rPr>
      </w:pPr>
      <w:r w:rsidRPr="00EF798A">
        <w:rPr>
          <w:lang w:val="es-AR"/>
        </w:rPr>
        <w:lastRenderedPageBreak/>
        <w:t>Maria André, João, A vingança dos sonhos ou o reverso de Descartes, Biblos</w:t>
      </w:r>
      <w:r w:rsidR="00DF0E55" w:rsidRPr="00EF798A">
        <w:rPr>
          <w:lang w:val="es-AR"/>
        </w:rPr>
        <w:t>. Revista</w:t>
      </w:r>
      <w:r w:rsidRPr="00EF798A">
        <w:rPr>
          <w:lang w:val="es-AR"/>
        </w:rPr>
        <w:t xml:space="preserve"> da Faculdade de Letras da Universidade de Coimbra, 2013, 11, 215-231, https://dialnet.unirioja.es///servlet/articulo?codigo=4943447</w:t>
      </w:r>
    </w:p>
    <w:p w:rsidR="004D780B" w:rsidRPr="00320C69" w:rsidRDefault="004D780B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Pavesi, Pablo. La marca del artífice. Descartes, Plinio y las líneas de Apeles, Analytica. Revista de Filosofía, 2013, 17, 1, 11-44.  </w:t>
      </w:r>
      <w:r w:rsidR="00763379" w:rsidRPr="00763379">
        <w:rPr>
          <w:lang w:val="es-AR"/>
        </w:rPr>
        <w:t>https://revistas.ufrj.br/index.php/analytica/article/view/2152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Martins Da Fonseca, </w:t>
      </w:r>
      <w:r w:rsidR="00494F2F" w:rsidRPr="00320C69">
        <w:rPr>
          <w:lang w:val="es-AR"/>
        </w:rPr>
        <w:t xml:space="preserve">Maria De Jesus, </w:t>
      </w:r>
      <w:r w:rsidRPr="00320C69">
        <w:rPr>
          <w:lang w:val="es-AR"/>
        </w:rPr>
        <w:t>Sobrevoando a filosofia de Descartes: o seu itinerário filosófico, Millenium, 2013, 45, 63-101, https://dialnet.unirioja.es///servlet/articulo?codigo=4721287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DF0E55">
        <w:t>Monnoyeur Broitman, Françoise, The indefinite within Descartes´ mathematical physics, Eid</w:t>
      </w:r>
      <w:r w:rsidR="00494F2F" w:rsidRPr="00DF0E55">
        <w:t>os</w:t>
      </w:r>
      <w:r w:rsidR="00DF0E55" w:rsidRPr="00DF0E55">
        <w:t xml:space="preserve">. </w:t>
      </w:r>
      <w:r w:rsidR="00DF0E55">
        <w:rPr>
          <w:lang w:val="es-AR"/>
        </w:rPr>
        <w:t>Revista</w:t>
      </w:r>
      <w:r w:rsidR="00494F2F" w:rsidRPr="00320C69">
        <w:rPr>
          <w:lang w:val="es-AR"/>
        </w:rPr>
        <w:t xml:space="preserve"> de Filosofía, 2013</w:t>
      </w:r>
      <w:r w:rsidRPr="00320C69">
        <w:rPr>
          <w:lang w:val="es-AR"/>
        </w:rPr>
        <w:t>, 19, 106-121, https://dialnet.unirioja.es///servlet/articulo?codigo=4419119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Castelli, </w:t>
      </w:r>
      <w:r w:rsidR="00763379">
        <w:rPr>
          <w:lang w:val="es-AR"/>
        </w:rPr>
        <w:t>Paula; García, Esteban</w:t>
      </w:r>
      <w:r w:rsidRPr="00320C69">
        <w:rPr>
          <w:lang w:val="es-AR"/>
        </w:rPr>
        <w:t>, Ver y pensar: fisiología mecanicista cartesiana y fenomenología del cuerpo, Revista de filosofía, 2013, 69, 1, 133-150, https://dialnet.unirioja.es///servlet/articulo?codigo=5106440</w:t>
      </w:r>
    </w:p>
    <w:p w:rsidR="00D93943" w:rsidRPr="00ED0F6D" w:rsidRDefault="0051032A" w:rsidP="00C556B7">
      <w:pPr>
        <w:pStyle w:val="Listaconnmeros"/>
        <w:spacing w:line="360" w:lineRule="auto"/>
      </w:pPr>
      <w:r w:rsidRPr="00320C69">
        <w:rPr>
          <w:lang w:val="es-AR"/>
        </w:rPr>
        <w:t xml:space="preserve">Queiroz Oliveira, Fernanda Ribeiro, Descartes e Drummond – a arte da filosofia e a filosofia da arte, Acta Scientiarum. </w:t>
      </w:r>
      <w:r w:rsidRPr="00ED0F6D">
        <w:t>Language and Culture, 2013, 1, 39-48,</w:t>
      </w:r>
      <w:r w:rsidR="00ED0F6D" w:rsidRPr="00ED0F6D">
        <w:t xml:space="preserve"> https://www.redalyc.org/articulo.oa?id=307426115005</w:t>
      </w:r>
      <w:r w:rsidR="00320C69" w:rsidRPr="00ED0F6D">
        <w:tab/>
      </w:r>
    </w:p>
    <w:p w:rsidR="00D93943" w:rsidRPr="00320C69" w:rsidRDefault="0051032A" w:rsidP="00C556B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Reyes Barros, Joaquín Alonso, Lo primero conocido: el prejuicio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Revista de Filosofía UCSC, 2013, 12, 1, 31-54, https://dialnet.unirioja.es///servlet/articulo?codigo=4384228</w:t>
      </w:r>
    </w:p>
    <w:p w:rsidR="00D93943" w:rsidRPr="00320C69" w:rsidRDefault="0051032A" w:rsidP="00C556B7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Rojas, Sergio</w:t>
      </w:r>
      <w:r w:rsidR="00763379">
        <w:rPr>
          <w:lang w:val="es-AR"/>
        </w:rPr>
        <w:t>, La escritura del Cogito: una h</w:t>
      </w:r>
      <w:r w:rsidRPr="00320C69">
        <w:rPr>
          <w:lang w:val="es-AR"/>
        </w:rPr>
        <w:t xml:space="preserve">ipótesis sobre Samuel Beckett, Aisthesis, 2013, 54, 39-54, </w:t>
      </w:r>
      <w:hyperlink r:id="rId45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https://www.redalyc.org/journal/1632/163229341002</w:t>
        </w:r>
      </w:hyperlink>
      <w:r w:rsidR="00C10E32" w:rsidRPr="00C10E32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Sepe, Fernando, Spinoza crítico de Descartes: uma ética dos afetos como alternativa à moral, Conatus: filosofía de Spinoza, 2013, 7, 13, 25-32, </w:t>
      </w:r>
      <w:r w:rsidR="00C10E32" w:rsidRPr="00C10E32">
        <w:rPr>
          <w:lang w:val="es-AR"/>
        </w:rPr>
        <w:t>/html/</w:t>
      </w:r>
      <w:r w:rsidRPr="00320C69">
        <w:rPr>
          <w:lang w:val="es-AR"/>
        </w:rPr>
        <w:t>https://dialnet.unirioja.es/</w:t>
      </w:r>
      <w:r w:rsidR="001F383D" w:rsidRPr="00320C69">
        <w:rPr>
          <w:lang w:val="es-AR"/>
        </w:rPr>
        <w:t>//servlet/articulo? codigo</w:t>
      </w:r>
      <w:r w:rsidRPr="00320C69">
        <w:rPr>
          <w:lang w:val="es-AR"/>
        </w:rPr>
        <w:t>=4451068</w:t>
      </w:r>
    </w:p>
    <w:p w:rsidR="00ED0F6D" w:rsidRPr="00ED0F6D" w:rsidRDefault="0051032A" w:rsidP="00ED0F6D">
      <w:pPr>
        <w:pStyle w:val="Listaconnmeros"/>
        <w:spacing w:line="360" w:lineRule="auto"/>
        <w:rPr>
          <w:lang w:val="es-AR"/>
        </w:rPr>
      </w:pPr>
      <w:r w:rsidRPr="00ED0F6D">
        <w:rPr>
          <w:lang w:val="es-AR"/>
        </w:rPr>
        <w:t xml:space="preserve">Serratine Grubba, Leilane, Epistemologia jurídica: diálogo cruzado entre o empirismo de </w:t>
      </w:r>
      <w:r w:rsidR="00494F2F" w:rsidRPr="00ED0F6D">
        <w:rPr>
          <w:lang w:val="es-AR"/>
        </w:rPr>
        <w:t>Bacon</w:t>
      </w:r>
      <w:r w:rsidRPr="00ED0F6D">
        <w:rPr>
          <w:lang w:val="es-AR"/>
        </w:rPr>
        <w:t xml:space="preserve"> e o racionalismo cartesiano, Revista Opinião Jurídica, 2013, 15, 123-147, </w:t>
      </w:r>
      <w:r w:rsidR="00ED0F6D" w:rsidRPr="00ED0F6D">
        <w:rPr>
          <w:lang w:val="es-AR"/>
        </w:rPr>
        <w:t>https://www.redalyc.org/articulo.oa?id=633868971009</w:t>
      </w:r>
    </w:p>
    <w:p w:rsidR="00D93943" w:rsidRPr="00ED0F6D" w:rsidRDefault="0051032A" w:rsidP="00ED0F6D">
      <w:pPr>
        <w:pStyle w:val="Listaconnmeros"/>
        <w:spacing w:after="0" w:line="360" w:lineRule="auto"/>
        <w:rPr>
          <w:lang w:val="es-AR"/>
        </w:rPr>
      </w:pPr>
      <w:r w:rsidRPr="00ED0F6D">
        <w:rPr>
          <w:lang w:val="es-AR"/>
        </w:rPr>
        <w:lastRenderedPageBreak/>
        <w:t>Solano Villareal, Diana, Influencias en la filosofía moral cartesiana</w:t>
      </w:r>
      <w:r w:rsidR="00DA7263" w:rsidRPr="00ED0F6D">
        <w:rPr>
          <w:lang w:val="es-AR"/>
        </w:rPr>
        <w:t>: conceptos generales, Praxis</w:t>
      </w:r>
      <w:r w:rsidR="00DF0E55" w:rsidRPr="00ED0F6D">
        <w:rPr>
          <w:lang w:val="es-AR"/>
        </w:rPr>
        <w:t>. Revista</w:t>
      </w:r>
      <w:r w:rsidRPr="00ED0F6D">
        <w:rPr>
          <w:lang w:val="es-AR"/>
        </w:rPr>
        <w:t xml:space="preserve"> del Departamento de Filosofía, 2013, 71, 11-44, </w:t>
      </w:r>
      <w:hyperlink r:id="rId46" w:history="1">
        <w:r w:rsidR="00F023F8" w:rsidRPr="00ED0F6D">
          <w:rPr>
            <w:rStyle w:val="Hipervnculo"/>
            <w:color w:val="auto"/>
            <w:u w:val="none"/>
            <w:lang w:val="es-AR"/>
          </w:rPr>
          <w:t>https://dialnet.unirioja.es///servlet/articulo?codigo=5461483</w:t>
        </w:r>
      </w:hyperlink>
    </w:p>
    <w:p w:rsidR="00F023F8" w:rsidRPr="00F023F8" w:rsidRDefault="00F023F8" w:rsidP="00ED0F6D">
      <w:pPr>
        <w:pStyle w:val="Listaconnmeros"/>
        <w:spacing w:after="0" w:line="360" w:lineRule="auto"/>
        <w:rPr>
          <w:lang w:val="es-AR"/>
        </w:rPr>
      </w:pPr>
      <w:r w:rsidRPr="00F023F8">
        <w:rPr>
          <w:lang w:val="es-AR"/>
        </w:rPr>
        <w:t>Chiappin, J</w:t>
      </w:r>
      <w:r w:rsidR="00ED0F6D">
        <w:rPr>
          <w:lang w:val="es-AR"/>
        </w:rPr>
        <w:t>o</w:t>
      </w:r>
      <w:r w:rsidR="00F372B8">
        <w:rPr>
          <w:lang w:val="es-AR"/>
        </w:rPr>
        <w:t>sé. R</w:t>
      </w:r>
      <w:r w:rsidRPr="00F023F8">
        <w:rPr>
          <w:lang w:val="es-AR"/>
        </w:rPr>
        <w:t>. A concepção metafísica de Descartes da ciência e da representação mecanicista da natureza. Discurso, v. 1, n. 43, p. 253–290, 2013, https://www.revistas.usp</w:t>
      </w:r>
      <w:r>
        <w:rPr>
          <w:lang w:val="es-AR"/>
        </w:rPr>
        <w:t>.br/discurso/article/view/84729</w:t>
      </w:r>
    </w:p>
    <w:p w:rsidR="00F023F8" w:rsidRPr="00F023F8" w:rsidRDefault="00F023F8" w:rsidP="00FE2FAE">
      <w:pPr>
        <w:pStyle w:val="Listaconnmeros"/>
        <w:spacing w:after="0" w:line="360" w:lineRule="auto"/>
        <w:rPr>
          <w:lang w:val="es-AR"/>
        </w:rPr>
      </w:pPr>
      <w:r w:rsidRPr="00F023F8">
        <w:rPr>
          <w:lang w:val="es-AR"/>
        </w:rPr>
        <w:t>Beyssade, Jean-Marie. Sobre o círculo cartesiano. Revista de Filosofia Analytica da Universidade Fede</w:t>
      </w:r>
      <w:r w:rsidR="00B76E50">
        <w:rPr>
          <w:lang w:val="es-AR"/>
        </w:rPr>
        <w:t>ral do Rio de Janeiro, v.2. n.1</w:t>
      </w:r>
      <w:r w:rsidRPr="00F023F8">
        <w:rPr>
          <w:lang w:val="es-AR"/>
        </w:rPr>
        <w:t xml:space="preserve">, </w:t>
      </w:r>
      <w:r w:rsidR="00B76E50">
        <w:rPr>
          <w:lang w:val="es-AR"/>
        </w:rPr>
        <w:t xml:space="preserve">11-36, </w:t>
      </w:r>
      <w:r w:rsidRPr="00F023F8">
        <w:rPr>
          <w:lang w:val="es-AR"/>
        </w:rPr>
        <w:t>2013. https://revistas.ufrj.br/index</w:t>
      </w:r>
      <w:r>
        <w:rPr>
          <w:lang w:val="es-AR"/>
        </w:rPr>
        <w:t>.php/analytica/article/view/398</w:t>
      </w:r>
    </w:p>
    <w:p w:rsidR="00F023F8" w:rsidRPr="00F023F8" w:rsidRDefault="00F023F8" w:rsidP="00FE2FAE">
      <w:pPr>
        <w:pStyle w:val="Listaconnmeros"/>
        <w:spacing w:after="0" w:line="360" w:lineRule="auto"/>
        <w:rPr>
          <w:lang w:val="es-AR"/>
        </w:rPr>
      </w:pPr>
      <w:r w:rsidRPr="00F023F8">
        <w:rPr>
          <w:lang w:val="es-AR"/>
        </w:rPr>
        <w:t xml:space="preserve">Filho, Raul Ferreira Landim. A referência do dêitico “eu” no sistema cartesiano: a res cogitans ou o homem. Revista de Filosofia Analytica da Universidade Federal do Rio de Janeiro, v. 1. n.2, </w:t>
      </w:r>
      <w:r w:rsidR="00BB769B">
        <w:rPr>
          <w:lang w:val="es-AR"/>
        </w:rPr>
        <w:t xml:space="preserve">41-66, </w:t>
      </w:r>
      <w:r w:rsidRPr="00F023F8">
        <w:rPr>
          <w:lang w:val="es-AR"/>
        </w:rPr>
        <w:t>2013, https://revistas.ufrj.br/index</w:t>
      </w:r>
      <w:r>
        <w:rPr>
          <w:lang w:val="es-AR"/>
        </w:rPr>
        <w:t>.php/analytica/article/view/64</w:t>
      </w:r>
    </w:p>
    <w:p w:rsidR="00F023F8" w:rsidRPr="00F023F8" w:rsidRDefault="00F023F8" w:rsidP="00FE2FAE">
      <w:pPr>
        <w:pStyle w:val="Listaconnmeros"/>
        <w:spacing w:after="0" w:line="360" w:lineRule="auto"/>
        <w:rPr>
          <w:lang w:val="es-AR"/>
        </w:rPr>
      </w:pPr>
      <w:r w:rsidRPr="00F023F8">
        <w:rPr>
          <w:lang w:val="es-AR"/>
        </w:rPr>
        <w:t>Silva, Diogenes Galdino Morais. O conceit</w:t>
      </w:r>
      <w:r w:rsidR="00F372B8">
        <w:rPr>
          <w:lang w:val="es-AR"/>
        </w:rPr>
        <w:t xml:space="preserve">o de opinião em René Descartes. </w:t>
      </w:r>
      <w:r w:rsidRPr="00F023F8">
        <w:rPr>
          <w:lang w:val="es-AR"/>
        </w:rPr>
        <w:t>Breves contribuições para uma Teoria do Conheci</w:t>
      </w:r>
      <w:r>
        <w:rPr>
          <w:lang w:val="es-AR"/>
        </w:rPr>
        <w:t xml:space="preserve">mento. Sofia, v. 2, n. 2, </w:t>
      </w:r>
      <w:r w:rsidR="00B76E50">
        <w:rPr>
          <w:lang w:val="es-AR"/>
        </w:rPr>
        <w:t xml:space="preserve">2-10, </w:t>
      </w:r>
      <w:r>
        <w:rPr>
          <w:lang w:val="es-AR"/>
        </w:rPr>
        <w:t>2013.</w:t>
      </w:r>
      <w:r w:rsidRPr="00F023F8">
        <w:rPr>
          <w:lang w:val="es-AR"/>
        </w:rPr>
        <w:t xml:space="preserve"> https://periodicos.</w:t>
      </w:r>
      <w:r>
        <w:rPr>
          <w:lang w:val="es-AR"/>
        </w:rPr>
        <w:t>ufes.br/sofia/article/view/6308</w:t>
      </w:r>
    </w:p>
    <w:p w:rsidR="000E0C38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2014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Arteta Ripoll, Cristóbal,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: ¿ruptura y radicalidad?, Amauta, 2014, 12, 24, </w:t>
      </w:r>
      <w:r w:rsidR="00494F2F" w:rsidRPr="00320C69">
        <w:rPr>
          <w:lang w:val="es-AR"/>
        </w:rPr>
        <w:t xml:space="preserve">s/p. </w:t>
      </w:r>
      <w:r w:rsidRPr="00320C69">
        <w:rPr>
          <w:lang w:val="es-AR"/>
        </w:rPr>
        <w:t>https://dialnet.unirioja.es///servlet/articulo?codigo=7763709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Bächler Silva, Rodolfo, El cognitivismo y la negación de la mente: influencia del du</w:t>
      </w:r>
      <w:r w:rsidR="00127D44" w:rsidRPr="00320C69">
        <w:rPr>
          <w:lang w:val="es-AR"/>
        </w:rPr>
        <w:t>alismo c</w:t>
      </w:r>
      <w:r w:rsidRPr="00320C69">
        <w:rPr>
          <w:lang w:val="es-AR"/>
        </w:rPr>
        <w:t>artesiano, Panorama, 2014, 8, 14, 48-58, https://dialnet.unirioja.es///servlet/articulo?codigo=4799370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Benítez Grobet, Laura, Sobre la polémica Descartes-</w:t>
      </w:r>
      <w:r w:rsidR="00494F2F" w:rsidRPr="00320C69">
        <w:rPr>
          <w:lang w:val="es-AR"/>
        </w:rPr>
        <w:t>Harvey</w:t>
      </w:r>
      <w:r w:rsidRPr="00320C69">
        <w:rPr>
          <w:lang w:val="es-AR"/>
        </w:rPr>
        <w:t xml:space="preserve"> al interior de la lucha entre mecanicismo y vitalismo, Revista Colombiana de Filosofía de la Ciencia, 2014, 14, 28, 25-35, https://dialnet.unirioja.es///servlet/articulo?codigo=8176947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Caravedo Durán, Joan, El "motivo cartesiano" en Heidegger y Husserl: salida de la familiaridad y encuentro con el sí-mismo anónimo, Factótum</w:t>
      </w:r>
      <w:r w:rsidR="00DF0E55">
        <w:rPr>
          <w:lang w:val="es-AR"/>
        </w:rPr>
        <w:t>. Revista</w:t>
      </w:r>
      <w:r w:rsidR="00127D44" w:rsidRPr="00320C69">
        <w:rPr>
          <w:lang w:val="es-AR"/>
        </w:rPr>
        <w:t xml:space="preserve"> de </w:t>
      </w:r>
      <w:r w:rsidR="00127D44" w:rsidRPr="00320C69">
        <w:rPr>
          <w:lang w:val="es-AR"/>
        </w:rPr>
        <w:lastRenderedPageBreak/>
        <w:t>filosofía, 2014</w:t>
      </w:r>
      <w:r w:rsidRPr="00320C69">
        <w:rPr>
          <w:lang w:val="es-AR"/>
        </w:rPr>
        <w:t>, 11, 67-80, https://dialnet.unirioja.es///servlet/articulo?codigo=4789136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</w:t>
      </w:r>
      <w:r w:rsidR="00763379">
        <w:rPr>
          <w:lang w:val="es-AR"/>
        </w:rPr>
        <w:t>rreño Aguilar, Isabel</w:t>
      </w:r>
      <w:r w:rsidRPr="00320C69">
        <w:rPr>
          <w:lang w:val="es-AR"/>
        </w:rPr>
        <w:t>, Sobre els orígens de la modernitat pedagògica: Montaigne, Descartes i Rousseau: presentació, Temps d’Educació, 2014, 46, 109-110, https://dialnet.unirioja.es///servlet/articulo?codigo=4887137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Ceballos Melguizo, Ramiro, Las reglas del impacto: Descartes y </w:t>
      </w:r>
      <w:r w:rsidR="0056691D" w:rsidRPr="00320C69">
        <w:rPr>
          <w:lang w:val="es-AR"/>
        </w:rPr>
        <w:t>Clarke, Discusiones Filosóficas</w:t>
      </w:r>
      <w:r w:rsidRPr="00320C69">
        <w:rPr>
          <w:lang w:val="es-AR"/>
        </w:rPr>
        <w:t xml:space="preserve">, </w:t>
      </w:r>
      <w:r w:rsidR="001F383D" w:rsidRPr="00320C69">
        <w:rPr>
          <w:lang w:val="es-AR"/>
        </w:rPr>
        <w:t>2014, 25, 15, 113</w:t>
      </w:r>
      <w:r w:rsidRPr="00320C69">
        <w:rPr>
          <w:lang w:val="es-AR"/>
        </w:rPr>
        <w:t xml:space="preserve"> - 129, </w:t>
      </w:r>
      <w:r w:rsidR="0056691D" w:rsidRPr="00320C69">
        <w:rPr>
          <w:lang w:val="es-AR"/>
        </w:rPr>
        <w:t>https://dialnet.unirioja.es/servlet/articulo?codigo=9379449</w:t>
      </w:r>
    </w:p>
    <w:p w:rsidR="00D24DCE" w:rsidRPr="00D24DCE" w:rsidRDefault="0051032A" w:rsidP="00D24DCE">
      <w:pPr>
        <w:pStyle w:val="Listaconnmeros"/>
        <w:spacing w:line="360" w:lineRule="auto"/>
        <w:rPr>
          <w:lang w:val="es-AR"/>
        </w:rPr>
      </w:pPr>
      <w:r w:rsidRPr="00D24DCE">
        <w:rPr>
          <w:lang w:val="es-AR"/>
        </w:rPr>
        <w:t xml:space="preserve">Cebrecos, Fermín, Descartes: entre la psicología racional y la antropología filosófica, Persona, 2014, 17, 11-32, </w:t>
      </w:r>
      <w:r w:rsidR="00D24DCE" w:rsidRPr="00D24DCE">
        <w:rPr>
          <w:lang w:val="es-AR"/>
        </w:rPr>
        <w:t>https://revistas.ulima.edu.pe/index.php/Persona/article/view/286</w:t>
      </w:r>
    </w:p>
    <w:p w:rsidR="00D93943" w:rsidRPr="00D24DCE" w:rsidRDefault="007E0CFD" w:rsidP="00D24DC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 xml:space="preserve">Lopes </w:t>
      </w:r>
      <w:r w:rsidR="0051032A" w:rsidRPr="00D24DCE">
        <w:rPr>
          <w:lang w:val="es-AR"/>
        </w:rPr>
        <w:t>d</w:t>
      </w:r>
      <w:r>
        <w:rPr>
          <w:lang w:val="es-AR"/>
        </w:rPr>
        <w:t>a Silva, Juarez</w:t>
      </w:r>
      <w:bookmarkStart w:id="0" w:name="_GoBack"/>
      <w:bookmarkEnd w:id="0"/>
      <w:r w:rsidR="0051032A" w:rsidRPr="00D24DCE">
        <w:rPr>
          <w:lang w:val="es-AR"/>
        </w:rPr>
        <w:t>, O início da ruptura entre Espinosa e Descartes, Conatus: filosofía de Spinoza, 2014, 8, 15, 47-61, https://dialnet.unirioja.es///servlet/articulo?codigo=7048211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t>de Landázuri, Carlos Ortiz, The philosopher</w:t>
      </w:r>
      <w:r w:rsidR="000A2CD5" w:rsidRPr="00320C69">
        <w:t xml:space="preserve">, the priest, and the painter. </w:t>
      </w:r>
      <w:r w:rsidR="000A2CD5" w:rsidRPr="00320C69">
        <w:rPr>
          <w:lang w:val="es-AR"/>
        </w:rPr>
        <w:t>A</w:t>
      </w:r>
      <w:r w:rsidRPr="00320C69">
        <w:rPr>
          <w:lang w:val="es-AR"/>
        </w:rPr>
        <w:t xml:space="preserve"> portrait of Descartes, Anuario filosófico, 2014, 47, 1, 224-226, https://dialnet.unirioja.es///servlet/articulo?codigo=5286130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Forero Mora, José Andrés, Entre la epistemología cartesiana y el análisis conceptual: Consideraciones en torno al problema de las otras mentes, Discusiones </w:t>
      </w:r>
      <w:r w:rsidR="001F383D" w:rsidRPr="00320C69">
        <w:rPr>
          <w:lang w:val="es-AR"/>
        </w:rPr>
        <w:t>Filosóficas,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2014, 25, 15, 95</w:t>
      </w:r>
      <w:r w:rsidRPr="00320C69">
        <w:rPr>
          <w:lang w:val="es-AR"/>
        </w:rPr>
        <w:t xml:space="preserve"> - 112, </w:t>
      </w:r>
      <w:r w:rsidR="009B2B6E" w:rsidRPr="00320C69">
        <w:rPr>
          <w:lang w:val="es-AR"/>
        </w:rPr>
        <w:t>https://dialnet.unirioja.es/servlet/articulo?codigo=9379448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Heymann, Ezra, El campo semántico del pensamiento. Descartes y Kant, Apuntes Filosóficos, 2014, 23, 45, 11-21, https://dialnet.unirioja.es///servlet/articulo?codigo=5235937</w:t>
      </w:r>
    </w:p>
    <w:p w:rsidR="009B2B6E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Landim Filho, Raul, Ideia, ser objetivo e realidade objetiva nas Meditações de Descartes, Kriterion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="001F383D" w:rsidRPr="00320C69">
        <w:rPr>
          <w:lang w:val="es-AR"/>
        </w:rPr>
        <w:t>Filosofia,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2014, 130, 55, 669</w:t>
      </w:r>
      <w:r w:rsidRPr="00320C69">
        <w:rPr>
          <w:lang w:val="es-AR"/>
        </w:rPr>
        <w:t xml:space="preserve"> - 690, </w:t>
      </w:r>
      <w:r w:rsidR="009B2B6E" w:rsidRPr="00320C69">
        <w:rPr>
          <w:lang w:val="es-AR"/>
        </w:rPr>
        <w:t>https://www.scielo.br/j/kr/a/s5GwffV45hGFzLkc5w45YpS/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Leonardo Rujano, Marilis, Influencia de la matemática en las reflexiones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Filosofía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del postgrado de Filosofía de la Universidad de los Andes, 2014, 25, 77-89, https://dialnet.unirioja.es///servlet/articulo?codigo=5800343</w:t>
      </w:r>
    </w:p>
    <w:p w:rsidR="00127D44" w:rsidRPr="00320C69" w:rsidRDefault="0051032A" w:rsidP="00FE2FAE">
      <w:pPr>
        <w:pStyle w:val="Listaconnmeros"/>
        <w:spacing w:after="0" w:line="360" w:lineRule="auto"/>
      </w:pPr>
      <w:r w:rsidRPr="00320C69">
        <w:rPr>
          <w:lang w:val="es-AR"/>
        </w:rPr>
        <w:lastRenderedPageBreak/>
        <w:t>Lepe Carrión, Patricio, Apuntes sobre la objetivación del ‘cuerpo’ como ‘natura</w:t>
      </w:r>
      <w:r w:rsidR="00127D44" w:rsidRPr="00320C69">
        <w:rPr>
          <w:lang w:val="es-AR"/>
        </w:rPr>
        <w:t>leza’: del ego conquiro al ego c</w:t>
      </w:r>
      <w:r w:rsidRPr="00320C69">
        <w:rPr>
          <w:lang w:val="es-AR"/>
        </w:rPr>
        <w:t xml:space="preserve">ogito, Nómadas. </w:t>
      </w:r>
      <w:r w:rsidRPr="00320C69">
        <w:t xml:space="preserve">Critical Journal of Social and Juridical Sciences, 2014, 2, </w:t>
      </w:r>
      <w:r w:rsidR="00127D44" w:rsidRPr="00320C69">
        <w:t>s/p., https://dialnet.unirioja.es/servlet/articulo?codigo=5107620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Llinás Begon, Joan Lluís, Educació, filosofia i forma de vida. </w:t>
      </w:r>
      <w:r w:rsidR="00B609DF" w:rsidRPr="00320C69">
        <w:rPr>
          <w:lang w:val="es-AR"/>
        </w:rPr>
        <w:t>les propostes de M</w:t>
      </w:r>
      <w:r w:rsidRPr="00320C69">
        <w:rPr>
          <w:lang w:val="es-AR"/>
        </w:rPr>
        <w:t>ontaigne i Descartes, Temps d’Educació, 2014, 46, 111-121, https://dialnet.unirioja.es///servlet/articulo?codigo=4887147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Carpintero, Manuel, La perspectiva del subjecte,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a Wittgenstein, Anuari de la Societat Catalana de Filosofia, 2014, 25, 203-215, https://dialnet.unirioja.es///servlet/articulo?codigo=8513752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Mario, Carlos, Una aproximación al método cartesiano. su relación con la contabilidad, Cuadernos de Contabilidad, 2014, 15, 38, 575-597, https://dialnet.unirioja.es///servlet/articulo?codigo=5447026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Mejía Fernández, Ricardo, Las raíces cartesianas del naturalism</w:t>
      </w:r>
      <w:r w:rsidR="00127D44" w:rsidRPr="00320C69">
        <w:rPr>
          <w:lang w:val="es-AR"/>
        </w:rPr>
        <w:t>o epifenomenalista: el caso de Thomas H. H</w:t>
      </w:r>
      <w:r w:rsidRPr="00320C69">
        <w:rPr>
          <w:lang w:val="es-AR"/>
        </w:rPr>
        <w:t>uxley, Metatheoria, 2014, 4, 2, 61-80, https://dialnet.unirioja.es///servlet/articulo?codigo=7996135</w:t>
      </w:r>
    </w:p>
    <w:p w:rsidR="00127D44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Me</w:t>
      </w:r>
      <w:r w:rsidR="00DC4F27">
        <w:rPr>
          <w:lang w:val="es-AR"/>
        </w:rPr>
        <w:t>ndoca, Mary, Des-haciendo matemática. desde Pitá</w:t>
      </w:r>
      <w:r w:rsidRPr="00320C69">
        <w:rPr>
          <w:lang w:val="es-AR"/>
        </w:rPr>
        <w:t xml:space="preserve">goras a Descartes., </w:t>
      </w:r>
      <w:r w:rsidR="00DC4F27">
        <w:rPr>
          <w:lang w:val="es-AR"/>
        </w:rPr>
        <w:t xml:space="preserve">Revista de Educación Matemática, </w:t>
      </w:r>
      <w:r w:rsidRPr="00320C69">
        <w:rPr>
          <w:lang w:val="es-AR"/>
        </w:rPr>
        <w:t xml:space="preserve">2014, 29, 1, </w:t>
      </w:r>
      <w:r w:rsidR="00127D44" w:rsidRPr="00320C69">
        <w:rPr>
          <w:lang w:val="es-AR"/>
        </w:rPr>
        <w:t>s/p., https://dialnet.unirioja.es///servlet/articulo?codigo=8832401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572736">
        <w:rPr>
          <w:lang w:val="es-AR"/>
        </w:rPr>
        <w:t xml:space="preserve">Moreno, Jorge, El encuentro entre </w:t>
      </w:r>
      <w:r w:rsidR="00465DDC" w:rsidRPr="00572736">
        <w:rPr>
          <w:lang w:val="es-AR"/>
        </w:rPr>
        <w:t>René</w:t>
      </w:r>
      <w:r w:rsidRPr="00572736">
        <w:rPr>
          <w:lang w:val="es-AR"/>
        </w:rPr>
        <w:t xml:space="preserve"> </w:t>
      </w:r>
      <w:r w:rsidR="0001266F" w:rsidRPr="00572736">
        <w:rPr>
          <w:lang w:val="es-AR"/>
        </w:rPr>
        <w:t>Descartes</w:t>
      </w:r>
      <w:r w:rsidR="00127D44" w:rsidRPr="00572736">
        <w:rPr>
          <w:lang w:val="es-AR"/>
        </w:rPr>
        <w:t xml:space="preserve"> e Isaac B</w:t>
      </w:r>
      <w:r w:rsidRPr="00572736">
        <w:rPr>
          <w:lang w:val="es-AR"/>
        </w:rPr>
        <w:t>eeckman (1618-1619): el tra</w:t>
      </w:r>
      <w:r w:rsidR="00572736" w:rsidRPr="00572736">
        <w:rPr>
          <w:lang w:val="es-AR"/>
        </w:rPr>
        <w:t>tado hidrostático, Theoria.</w:t>
      </w:r>
      <w:r w:rsidR="00DC4F27" w:rsidRPr="00572736">
        <w:rPr>
          <w:lang w:val="es-AR"/>
        </w:rPr>
        <w:t xml:space="preserve"> </w:t>
      </w:r>
      <w:r w:rsidR="00572736">
        <w:t>An</w:t>
      </w:r>
      <w:r w:rsidR="00DC4F27">
        <w:t xml:space="preserve"> International Journal for Theory, History and Foundations of S</w:t>
      </w:r>
      <w:r w:rsidRPr="00320C69">
        <w:t>cience, 2014, 29, 79, 149-166, https://dialnet.unirioja.es///servlet/articulo?codigo=4742611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Ortiz Acuña, Leonardo, Galileo y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: la matematización de la física, Revista de Filosofía de la Universidad de Costa Rica, 2014, 53, 135, 107-116, https://dialnet.unirioja.es///servlet/articulo?codigo=5098385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Pacheco Cornejo, Natanael, La educació</w:t>
      </w:r>
      <w:r w:rsidR="000A2CD5" w:rsidRPr="00320C69">
        <w:rPr>
          <w:lang w:val="es-AR"/>
        </w:rPr>
        <w:t>n en el Discurso del M</w:t>
      </w:r>
      <w:r w:rsidRPr="00320C69">
        <w:rPr>
          <w:lang w:val="es-AR"/>
        </w:rPr>
        <w:t>étodo de Descartes, Cuadernos salmantinos de filosofía, 2014, 41, 295-310, https://dialnet.unirioja.es///servlet/articulo?codigo=4919928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Paola Beade, Ileana, Acerca del escepticismo metódico cartesiano y su importancia para el desarrollo histórico de la filosofía: consideraciones desde la </w:t>
      </w:r>
      <w:r w:rsidRPr="00320C69">
        <w:rPr>
          <w:lang w:val="es-AR"/>
        </w:rPr>
        <w:lastRenderedPageBreak/>
        <w:t>perspectiva histórico-filosófica kantiana, Revista de filosofía, 2014, 47, 137, 29-58, https://dialnet.unirioja.es///servlet/articulo?codigo=5388837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Pavesi, Pablo, Los escritos de juventud de </w:t>
      </w:r>
      <w:r w:rsidR="00465DDC" w:rsidRPr="00320C69">
        <w:rPr>
          <w:lang w:val="es-AR"/>
        </w:rPr>
        <w:t>Descartes</w:t>
      </w:r>
      <w:r w:rsidR="00D547CB" w:rsidRPr="00320C69">
        <w:rPr>
          <w:lang w:val="es-AR"/>
        </w:rPr>
        <w:t>, Revista Latinoamericana de F</w:t>
      </w:r>
      <w:r w:rsidRPr="00320C69">
        <w:rPr>
          <w:lang w:val="es-AR"/>
        </w:rPr>
        <w:t>ilosofía, 2014, 40, 1, 85-92, https://dialnet.unirioja.es///servlet/articulo?codigo=4991219</w:t>
      </w:r>
    </w:p>
    <w:p w:rsidR="00430172" w:rsidRPr="00320C69" w:rsidRDefault="00430172" w:rsidP="00572736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Pavesi, Pablo, Cuerpo y carne en Descartes, Ideas y Valores. Revista Colombiana de Filosofía, 2014, 63, 155, 219-234.</w:t>
      </w:r>
      <w:r w:rsidR="00DC4F27" w:rsidRPr="00DC4F27">
        <w:rPr>
          <w:lang w:val="es-AR"/>
        </w:rPr>
        <w:t xml:space="preserve"> https://dialnet.unirioja.es/ejemplar/390989</w:t>
      </w:r>
    </w:p>
    <w:p w:rsidR="00D24DCE" w:rsidRPr="00D24DCE" w:rsidRDefault="0051032A" w:rsidP="00D24DCE">
      <w:pPr>
        <w:pStyle w:val="Listaconnmeros"/>
        <w:spacing w:line="360" w:lineRule="auto"/>
        <w:rPr>
          <w:lang w:val="es-AR"/>
        </w:rPr>
      </w:pPr>
      <w:r w:rsidRPr="00D24DCE">
        <w:rPr>
          <w:lang w:val="es-AR"/>
        </w:rPr>
        <w:t>Peixoto Ro</w:t>
      </w:r>
      <w:r w:rsidR="00127D44" w:rsidRPr="00D24DCE">
        <w:rPr>
          <w:lang w:val="es-AR"/>
        </w:rPr>
        <w:t xml:space="preserve">drigues, </w:t>
      </w:r>
      <w:r w:rsidR="001F383D" w:rsidRPr="00D24DCE">
        <w:rPr>
          <w:lang w:val="es-AR"/>
        </w:rPr>
        <w:t>Léo, Reseña</w:t>
      </w:r>
      <w:r w:rsidR="00127D44" w:rsidRPr="00D24DCE">
        <w:rPr>
          <w:lang w:val="es-AR"/>
        </w:rPr>
        <w:t xml:space="preserve"> de Shorto, Russell. Os ossos de Descartes. Rio de Janeiro, O</w:t>
      </w:r>
      <w:r w:rsidRPr="00D24DCE">
        <w:rPr>
          <w:lang w:val="es-AR"/>
        </w:rPr>
        <w:t>bjetiva. 2013, 272</w:t>
      </w:r>
      <w:r w:rsidR="00A93710" w:rsidRPr="00D24DCE">
        <w:rPr>
          <w:lang w:val="es-AR"/>
        </w:rPr>
        <w:t xml:space="preserve"> </w:t>
      </w:r>
      <w:r w:rsidRPr="00D24DCE">
        <w:rPr>
          <w:lang w:val="es-AR"/>
        </w:rPr>
        <w:t>p</w:t>
      </w:r>
      <w:r w:rsidR="00A93710" w:rsidRPr="00D24DCE">
        <w:rPr>
          <w:lang w:val="es-AR"/>
        </w:rPr>
        <w:t>p</w:t>
      </w:r>
      <w:r w:rsidRPr="00D24DCE">
        <w:rPr>
          <w:lang w:val="es-AR"/>
        </w:rPr>
        <w:t xml:space="preserve">., Caderno CRH, 2014, 72, 643-645, </w:t>
      </w:r>
      <w:r w:rsidR="00D24DCE" w:rsidRPr="00D24DCE">
        <w:rPr>
          <w:lang w:val="es-AR"/>
        </w:rPr>
        <w:t>https://www.scielo.br/j/ccrh/a/BnvRCvF5yNq4Wn8WVN8NDnJ/?lang=pt</w:t>
      </w:r>
    </w:p>
    <w:p w:rsidR="00D93943" w:rsidRPr="00D24DCE" w:rsidRDefault="0051032A" w:rsidP="00D24DCE">
      <w:pPr>
        <w:pStyle w:val="Listaconnmeros"/>
        <w:spacing w:after="0" w:line="360" w:lineRule="auto"/>
        <w:rPr>
          <w:lang w:val="es-AR"/>
        </w:rPr>
      </w:pPr>
      <w:r w:rsidRPr="00D24DCE">
        <w:rPr>
          <w:lang w:val="es-AR"/>
        </w:rPr>
        <w:t xml:space="preserve">Pereira Oliveira, Carlos Eduardo, Entre Tomás e </w:t>
      </w:r>
      <w:r w:rsidR="00465DDC" w:rsidRPr="00D24DCE">
        <w:rPr>
          <w:lang w:val="es-AR"/>
        </w:rPr>
        <w:t>Descartes</w:t>
      </w:r>
      <w:r w:rsidRPr="00D24DCE">
        <w:rPr>
          <w:lang w:val="es-AR"/>
        </w:rPr>
        <w:t>: a simplicidade divina, Kalagatos</w:t>
      </w:r>
      <w:r w:rsidR="00DF0E55" w:rsidRPr="00D24DCE">
        <w:rPr>
          <w:lang w:val="es-AR"/>
        </w:rPr>
        <w:t>. Revista</w:t>
      </w:r>
      <w:r w:rsidRPr="00D24DCE">
        <w:rPr>
          <w:lang w:val="es-AR"/>
        </w:rPr>
        <w:t xml:space="preserve"> de Filosofia, 2014, 11, 21, 125-146, https://dialnet.unirioja.es///servlet/articulo?codigo=6119163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Serrahima Balius, Carlota Patricia, Mètode i cogito en Descartes i Husserl, Anuari de la Societat Catalana de Filosofia, 2014, 25, 149-165, https://dialnet.unirioja.es///servlet/articulo?codigo=8513749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Sibilia, Guillermo, El </w:t>
      </w:r>
      <w:r w:rsidR="00B20260" w:rsidRPr="00320C69">
        <w:rPr>
          <w:lang w:val="es-AR"/>
        </w:rPr>
        <w:t>itinerario de Spinoza en 1963. A</w:t>
      </w:r>
      <w:r w:rsidRPr="00320C69">
        <w:rPr>
          <w:lang w:val="es-AR"/>
        </w:rPr>
        <w:t>lgunos problemas rela</w:t>
      </w:r>
      <w:r w:rsidR="00B20260" w:rsidRPr="00320C69">
        <w:rPr>
          <w:lang w:val="es-AR"/>
        </w:rPr>
        <w:t>tivos a la temporalidad en los Principios de Fi</w:t>
      </w:r>
      <w:r w:rsidRPr="00320C69">
        <w:rPr>
          <w:lang w:val="es-AR"/>
        </w:rPr>
        <w:t>losofía de Descartes, los pensamientos metafísicos y la "carta sobre el infinito", Praxis Filosófica, 2014, 38, 27-52, https://dialnet.unirioja.es///servlet/articulo?codigo=4849435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Solano Villareal, Diana, La filosofía moral cartesiana y el control hacia el ser humano, Praxis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del Depar</w:t>
      </w:r>
      <w:r w:rsidR="00127D44" w:rsidRPr="00320C69">
        <w:rPr>
          <w:lang w:val="es-AR"/>
        </w:rPr>
        <w:t xml:space="preserve">tamento de Filosofía, 2014, </w:t>
      </w:r>
      <w:r w:rsidRPr="00320C69">
        <w:rPr>
          <w:lang w:val="es-AR"/>
        </w:rPr>
        <w:t>72, 59-80, https://dialnet.unirioja.es///servlet/articulo?codigo=5461427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Velarde Lizama, Catalina, El Ego cogito, punto de partida p</w:t>
      </w:r>
      <w:r w:rsidR="00B070BD" w:rsidRPr="00320C69">
        <w:rPr>
          <w:lang w:val="es-AR"/>
        </w:rPr>
        <w:t>ara la reconstrucción del mundo</w:t>
      </w:r>
      <w:r w:rsidRPr="00320C69">
        <w:rPr>
          <w:lang w:val="es-AR"/>
        </w:rPr>
        <w:t xml:space="preserve"> o para una subjetividad trascendental, Cuadernos de Teología, 2014, 6, 1, 114-129, https://dialnet.unirioja.es///servlet/articulo?codigo=6052055</w:t>
      </w:r>
    </w:p>
    <w:p w:rsidR="00D93943" w:rsidRPr="00C556B7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>Bacarlett Pérez, María Luisa; Fuentes Rionda, Roberto, Descartes from Canguilhem: the Mechanism an</w:t>
      </w:r>
      <w:r w:rsidR="00127D44" w:rsidRPr="00320C69">
        <w:rPr>
          <w:lang w:val="es-AR"/>
        </w:rPr>
        <w:t>d the Concept of Reflex, Ciencia ergo-sum, 2017</w:t>
      </w:r>
      <w:r w:rsidRPr="00320C69">
        <w:rPr>
          <w:lang w:val="es-AR"/>
        </w:rPr>
        <w:t xml:space="preserve">, </w:t>
      </w:r>
      <w:r w:rsidR="00127D44" w:rsidRPr="00320C69">
        <w:rPr>
          <w:lang w:val="es-AR"/>
        </w:rPr>
        <w:t>14, 2, s/p.</w:t>
      </w:r>
      <w:r w:rsidRPr="00320C69">
        <w:rPr>
          <w:lang w:val="es-AR"/>
        </w:rPr>
        <w:t xml:space="preserve">, </w:t>
      </w:r>
      <w:hyperlink r:id="rId47" w:history="1">
        <w:r w:rsidR="004C409D" w:rsidRPr="00C556B7">
          <w:rPr>
            <w:rStyle w:val="Hipervnculo"/>
            <w:color w:val="auto"/>
            <w:u w:val="none"/>
            <w:lang w:val="es-AR"/>
          </w:rPr>
          <w:t>https://cienciaergosum.uaemex.mx/article/view/7499</w:t>
        </w:r>
      </w:hyperlink>
    </w:p>
    <w:p w:rsidR="009F41F7" w:rsidRPr="009F41F7" w:rsidRDefault="009F41F7" w:rsidP="00FE2FAE">
      <w:pPr>
        <w:pStyle w:val="Listaconnmeros"/>
        <w:spacing w:after="0" w:line="360" w:lineRule="auto"/>
        <w:rPr>
          <w:lang w:val="es-AR"/>
        </w:rPr>
      </w:pPr>
      <w:r w:rsidRPr="009F41F7">
        <w:rPr>
          <w:lang w:val="es-AR"/>
        </w:rPr>
        <w:lastRenderedPageBreak/>
        <w:t xml:space="preserve">Lopes, Rodrigo. Teorias </w:t>
      </w:r>
      <w:r w:rsidR="00F372B8" w:rsidRPr="009F41F7">
        <w:rPr>
          <w:lang w:val="es-AR"/>
        </w:rPr>
        <w:t>francesas</w:t>
      </w:r>
      <w:r w:rsidRPr="009F41F7">
        <w:rPr>
          <w:lang w:val="es-AR"/>
        </w:rPr>
        <w:t xml:space="preserve"> do Século XVII: Números e Paixões - Pensamentos de Platão, Mersenne e Descartes. Revista Música, v. 14, n. 1, p. 281–295, 2014.   https://www.revistas.usp.br/re</w:t>
      </w:r>
      <w:r>
        <w:rPr>
          <w:lang w:val="es-AR"/>
        </w:rPr>
        <w:t>vistamusica/article/view/115260</w:t>
      </w:r>
    </w:p>
    <w:p w:rsidR="009F41F7" w:rsidRPr="00B41212" w:rsidRDefault="009F41F7" w:rsidP="00FE2FAE">
      <w:pPr>
        <w:pStyle w:val="Listaconnmeros"/>
        <w:spacing w:after="0" w:line="360" w:lineRule="auto"/>
      </w:pPr>
      <w:r w:rsidRPr="009F41F7">
        <w:rPr>
          <w:lang w:val="es-AR"/>
        </w:rPr>
        <w:t xml:space="preserve">Bicca, Luiz. Descartes e o ceticismo. </w:t>
      </w:r>
      <w:r w:rsidRPr="00B41212">
        <w:t>P</w:t>
      </w:r>
      <w:r w:rsidR="00F372B8" w:rsidRPr="00B41212">
        <w:t>rometheus.</w:t>
      </w:r>
      <w:r w:rsidRPr="00B41212">
        <w:t xml:space="preserve"> Journal of Philosophy, v. 8, n. 18, </w:t>
      </w:r>
      <w:r w:rsidR="00D33806" w:rsidRPr="00B41212">
        <w:t xml:space="preserve">25-60, </w:t>
      </w:r>
      <w:r w:rsidRPr="00B41212">
        <w:t>2014. https://periodicos.ufs.br/prometeus/article/view/3109</w:t>
      </w:r>
    </w:p>
    <w:p w:rsidR="009F41F7" w:rsidRPr="009F41F7" w:rsidRDefault="009F41F7" w:rsidP="00FE2FAE">
      <w:pPr>
        <w:pStyle w:val="Listaconnmeros"/>
        <w:spacing w:after="0" w:line="360" w:lineRule="auto"/>
        <w:rPr>
          <w:lang w:val="es-AR"/>
        </w:rPr>
      </w:pPr>
      <w:r w:rsidRPr="009F41F7">
        <w:rPr>
          <w:lang w:val="es-AR"/>
        </w:rPr>
        <w:t>Costa Fernandes, Diôgo. O papel da vontade na constituição do erro na Quarta Me</w:t>
      </w:r>
      <w:r w:rsidR="00F372B8">
        <w:rPr>
          <w:lang w:val="es-AR"/>
        </w:rPr>
        <w:t xml:space="preserve">ditação de Descartes. Pólemos. </w:t>
      </w:r>
      <w:r w:rsidRPr="009F41F7">
        <w:rPr>
          <w:lang w:val="es-AR"/>
        </w:rPr>
        <w:t xml:space="preserve">Revista de Estudantes de Filosofia da Universidade de </w:t>
      </w:r>
      <w:r w:rsidR="00C556B7" w:rsidRPr="009F41F7">
        <w:rPr>
          <w:lang w:val="es-AR"/>
        </w:rPr>
        <w:t>Brasília, v.</w:t>
      </w:r>
      <w:r w:rsidRPr="009F41F7">
        <w:rPr>
          <w:lang w:val="es-AR"/>
        </w:rPr>
        <w:t xml:space="preserve"> 2, n. 4, p. 69–77, 2014. https://periodicos.unb.br/index.php/pole</w:t>
      </w:r>
      <w:r>
        <w:rPr>
          <w:lang w:val="es-AR"/>
        </w:rPr>
        <w:t>mos/article/view/11569</w:t>
      </w:r>
    </w:p>
    <w:p w:rsidR="00BB769B" w:rsidRDefault="009F41F7" w:rsidP="00FE2FAE">
      <w:pPr>
        <w:pStyle w:val="Listaconnmeros"/>
        <w:spacing w:after="0" w:line="360" w:lineRule="auto"/>
        <w:rPr>
          <w:lang w:val="es-AR"/>
        </w:rPr>
      </w:pPr>
      <w:r w:rsidRPr="009F41F7">
        <w:rPr>
          <w:lang w:val="es-AR"/>
        </w:rPr>
        <w:t>Menezes Rocha, Ethel. Causa sui e verdades et</w:t>
      </w:r>
      <w:r w:rsidR="00F53BD4">
        <w:rPr>
          <w:lang w:val="es-AR"/>
        </w:rPr>
        <w:t>ernas no sistema c</w:t>
      </w:r>
      <w:r w:rsidRPr="009F41F7">
        <w:rPr>
          <w:lang w:val="es-AR"/>
        </w:rPr>
        <w:t>artesiano. Revista O que nos faz pensar, v.23</w:t>
      </w:r>
      <w:r w:rsidR="00F53BD4">
        <w:rPr>
          <w:lang w:val="es-AR"/>
        </w:rPr>
        <w:t>,</w:t>
      </w:r>
      <w:r w:rsidRPr="009F41F7">
        <w:rPr>
          <w:lang w:val="es-AR"/>
        </w:rPr>
        <w:t xml:space="preserve"> n.34</w:t>
      </w:r>
      <w:r w:rsidR="00F53BD4">
        <w:rPr>
          <w:lang w:val="es-AR"/>
        </w:rPr>
        <w:t>,</w:t>
      </w:r>
      <w:r w:rsidRPr="009F41F7">
        <w:rPr>
          <w:lang w:val="es-AR"/>
        </w:rPr>
        <w:t xml:space="preserve"> </w:t>
      </w:r>
      <w:r w:rsidR="00F53BD4">
        <w:rPr>
          <w:lang w:val="es-AR"/>
        </w:rPr>
        <w:t xml:space="preserve">217-235, </w:t>
      </w:r>
      <w:r w:rsidRPr="009F41F7">
        <w:rPr>
          <w:lang w:val="es-AR"/>
        </w:rPr>
        <w:t xml:space="preserve">2014. </w:t>
      </w:r>
    </w:p>
    <w:p w:rsidR="009F41F7" w:rsidRPr="009F41F7" w:rsidRDefault="009F41F7" w:rsidP="00BB769B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9F41F7">
        <w:rPr>
          <w:lang w:val="es-AR"/>
        </w:rPr>
        <w:t>https://oquenosfazpensar.fil.pu</w:t>
      </w:r>
      <w:r>
        <w:rPr>
          <w:lang w:val="es-AR"/>
        </w:rPr>
        <w:t>c-rio.br/oqnfp/article/view/413</w:t>
      </w:r>
    </w:p>
    <w:p w:rsidR="00F53BD4" w:rsidRDefault="009F41F7" w:rsidP="00FE2FAE">
      <w:pPr>
        <w:pStyle w:val="Listaconnmeros"/>
        <w:spacing w:after="0" w:line="360" w:lineRule="auto"/>
        <w:rPr>
          <w:lang w:val="es-AR"/>
        </w:rPr>
      </w:pPr>
      <w:r w:rsidRPr="009F41F7">
        <w:rPr>
          <w:lang w:val="es-AR"/>
        </w:rPr>
        <w:t>Edgard, José Jorge Filho. Sobre a primeira Meditação Metafísica, de Descartes. Revista O que nos faz pensar. v.23</w:t>
      </w:r>
      <w:r w:rsidR="00F53BD4">
        <w:rPr>
          <w:lang w:val="es-AR"/>
        </w:rPr>
        <w:t>,</w:t>
      </w:r>
      <w:r w:rsidRPr="009F41F7">
        <w:rPr>
          <w:lang w:val="es-AR"/>
        </w:rPr>
        <w:t xml:space="preserve"> n.34</w:t>
      </w:r>
      <w:r w:rsidR="00F53BD4">
        <w:rPr>
          <w:lang w:val="es-AR"/>
        </w:rPr>
        <w:t>,</w:t>
      </w:r>
      <w:r w:rsidRPr="009F41F7">
        <w:rPr>
          <w:lang w:val="es-AR"/>
        </w:rPr>
        <w:t xml:space="preserve"> </w:t>
      </w:r>
      <w:r w:rsidR="00F53BD4">
        <w:rPr>
          <w:lang w:val="es-AR"/>
        </w:rPr>
        <w:t xml:space="preserve">291-314, </w:t>
      </w:r>
      <w:r w:rsidRPr="009F41F7">
        <w:rPr>
          <w:lang w:val="es-AR"/>
        </w:rPr>
        <w:t>2014.</w:t>
      </w:r>
    </w:p>
    <w:p w:rsidR="009F41F7" w:rsidRPr="009F41F7" w:rsidRDefault="009F41F7" w:rsidP="00F53BD4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9F41F7">
        <w:rPr>
          <w:lang w:val="es-AR"/>
        </w:rPr>
        <w:t xml:space="preserve"> https://oquenosfazpensar.fil.pu</w:t>
      </w:r>
      <w:r>
        <w:rPr>
          <w:lang w:val="es-AR"/>
        </w:rPr>
        <w:t>c-rio.br/oqnfp/article/view/416</w:t>
      </w:r>
    </w:p>
    <w:p w:rsidR="004C409D" w:rsidRPr="000D04D2" w:rsidRDefault="004C409D" w:rsidP="00FE2FAE">
      <w:pPr>
        <w:pStyle w:val="Listaconnmeros"/>
        <w:spacing w:after="0" w:line="360" w:lineRule="auto"/>
        <w:rPr>
          <w:lang w:val="es-AR"/>
        </w:rPr>
      </w:pPr>
      <w:r w:rsidRPr="004C409D">
        <w:rPr>
          <w:lang w:val="es-AR"/>
        </w:rPr>
        <w:t>Battisti, César Augusto. Nota crítica à compreensão de Gueroult do teorema de Pitág</w:t>
      </w:r>
      <w:r w:rsidR="008C4326">
        <w:rPr>
          <w:lang w:val="es-AR"/>
        </w:rPr>
        <w:t>oras apresentado por Euclides. Analytica</w:t>
      </w:r>
      <w:r>
        <w:rPr>
          <w:lang w:val="es-AR"/>
        </w:rPr>
        <w:t>. Revista de Filosofía</w:t>
      </w:r>
      <w:r w:rsidRPr="004C409D">
        <w:rPr>
          <w:lang w:val="es-AR"/>
        </w:rPr>
        <w:t xml:space="preserve">, </w:t>
      </w:r>
      <w:r w:rsidR="0081663D">
        <w:rPr>
          <w:lang w:val="es-AR"/>
        </w:rPr>
        <w:t xml:space="preserve">2014, </w:t>
      </w:r>
      <w:r w:rsidRPr="004C409D">
        <w:rPr>
          <w:lang w:val="es-AR"/>
        </w:rPr>
        <w:t xml:space="preserve">v. 18, n. 2, </w:t>
      </w:r>
      <w:r w:rsidR="0081663D">
        <w:rPr>
          <w:lang w:val="es-AR"/>
        </w:rPr>
        <w:t xml:space="preserve">153-204, </w:t>
      </w:r>
      <w:hyperlink r:id="rId48" w:history="1">
        <w:r w:rsidR="009F41F7" w:rsidRPr="000D04D2">
          <w:rPr>
            <w:rStyle w:val="Hipervnculo"/>
            <w:color w:val="auto"/>
            <w:u w:val="none"/>
            <w:lang w:val="es-AR"/>
          </w:rPr>
          <w:t>https://revistas.ufrj.br/index.php/analytica/article/view/2741/2304</w:t>
        </w:r>
      </w:hyperlink>
    </w:p>
    <w:p w:rsidR="009F41F7" w:rsidRPr="00320C69" w:rsidRDefault="009F41F7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A3334B" w:rsidRPr="00320C69" w:rsidRDefault="00A3334B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2015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7639B4" w:rsidRDefault="0051032A" w:rsidP="00FE2FAE">
      <w:pPr>
        <w:pStyle w:val="Listaconnmeros"/>
        <w:spacing w:after="0" w:line="360" w:lineRule="auto"/>
        <w:rPr>
          <w:lang w:val="es-AR"/>
        </w:rPr>
      </w:pPr>
      <w:r w:rsidRPr="007639B4">
        <w:rPr>
          <w:lang w:val="es-AR"/>
        </w:rPr>
        <w:t>Basart Muñoz, Josep M., Knowledge and Method in Desc</w:t>
      </w:r>
      <w:r w:rsidR="00641C22" w:rsidRPr="007639B4">
        <w:rPr>
          <w:lang w:val="es-AR"/>
        </w:rPr>
        <w:t>artes, Pascal y Leibniz, Ciencia</w:t>
      </w:r>
      <w:r w:rsidRPr="007639B4">
        <w:rPr>
          <w:lang w:val="es-AR"/>
        </w:rPr>
        <w:t xml:space="preserve"> ergo-sum, 2015, </w:t>
      </w:r>
      <w:r w:rsidR="00641C22" w:rsidRPr="007639B4">
        <w:rPr>
          <w:lang w:val="es-AR"/>
        </w:rPr>
        <w:t>11, 1, 105-111</w:t>
      </w:r>
      <w:r w:rsidRPr="007639B4">
        <w:rPr>
          <w:lang w:val="es-AR"/>
        </w:rPr>
        <w:t>, https://cienciaergos</w:t>
      </w:r>
      <w:r w:rsidR="007639B4" w:rsidRPr="007639B4">
        <w:rPr>
          <w:lang w:val="es-AR"/>
        </w:rPr>
        <w:t>um.uaem</w:t>
      </w:r>
      <w:r w:rsidR="007639B4">
        <w:rPr>
          <w:lang w:val="es-AR"/>
        </w:rPr>
        <w:t>ex.mx/article/view/7923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Beltrán Ulate, Esteban Josué, Del memorable error de Descartes: crítica leibniciana a la mecánica cartesiana, Revista Estudios, 2015, 31, 280-291, https://dialnet.unirioja.es///servlet/articulo?codigo=5466894</w:t>
      </w:r>
    </w:p>
    <w:p w:rsidR="009B2B6E" w:rsidRPr="00320C69" w:rsidRDefault="004A376D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Custódio, Márcio Augusto</w:t>
      </w:r>
      <w:r w:rsidR="0051032A" w:rsidRPr="00320C69">
        <w:rPr>
          <w:lang w:val="es-AR"/>
        </w:rPr>
        <w:t>, A I</w:t>
      </w:r>
      <w:r w:rsidR="009B2B6E" w:rsidRPr="00320C69">
        <w:rPr>
          <w:lang w:val="es-AR"/>
        </w:rPr>
        <w:t>nteraçao entre a forma e a materia em Tomás de Aquino eas interaçoes do sistema cartesiano</w:t>
      </w:r>
      <w:r w:rsidR="0051032A" w:rsidRPr="00320C69">
        <w:rPr>
          <w:lang w:val="es-AR"/>
        </w:rPr>
        <w:t>, Kriterion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</w:t>
      </w:r>
      <w:r w:rsidR="007C3BBF" w:rsidRPr="00320C69">
        <w:rPr>
          <w:lang w:val="es-AR"/>
        </w:rPr>
        <w:t>Filosofia,</w:t>
      </w:r>
      <w:r w:rsidR="0051032A" w:rsidRPr="00320C69">
        <w:rPr>
          <w:lang w:val="es-AR"/>
        </w:rPr>
        <w:t xml:space="preserve"> </w:t>
      </w:r>
      <w:r w:rsidR="007C3BBF" w:rsidRPr="00320C69">
        <w:rPr>
          <w:lang w:val="es-AR"/>
        </w:rPr>
        <w:t>2015, 131, 56, 173</w:t>
      </w:r>
      <w:r w:rsidR="0051032A" w:rsidRPr="00320C69">
        <w:rPr>
          <w:lang w:val="es-AR"/>
        </w:rPr>
        <w:t xml:space="preserve"> - 189, </w:t>
      </w:r>
      <w:r w:rsidR="009B2B6E" w:rsidRPr="00320C69">
        <w:rPr>
          <w:lang w:val="es-AR"/>
        </w:rPr>
        <w:t>https://www.scielo.br/j/kr/a/bFFnWdhkdwQbNxFr8HvhFmd/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Ferreira De, María, Mutatis mutandis en el método desde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</w:t>
      </w:r>
      <w:r w:rsidR="004A376D">
        <w:rPr>
          <w:lang w:val="es-AR"/>
        </w:rPr>
        <w:t xml:space="preserve"> hasta la perspectiva de Edgar M</w:t>
      </w:r>
      <w:r w:rsidRPr="00320C69">
        <w:rPr>
          <w:lang w:val="es-AR"/>
        </w:rPr>
        <w:t>orín, Revista ciencias de la educación, 2015, 45, 130-140, https://dialnet.unirioja.es///servlet/articulo?codigo=7471135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García, Esteban, El cuerpo viviente</w:t>
      </w:r>
      <w:r w:rsidR="00641C22" w:rsidRPr="00320C69">
        <w:rPr>
          <w:lang w:val="es-AR"/>
        </w:rPr>
        <w:t xml:space="preserve"> y la máquina sin reflejos: Merleau-Ponty,</w:t>
      </w:r>
      <w:r w:rsidRPr="00320C69">
        <w:rPr>
          <w:lang w:val="es-AR"/>
        </w:rPr>
        <w:t xml:space="preserve"> Canguilhem y las amb</w:t>
      </w:r>
      <w:r w:rsidR="004A376D">
        <w:rPr>
          <w:lang w:val="es-AR"/>
        </w:rPr>
        <w:t>igüedades del corpus cartesiano</w:t>
      </w:r>
      <w:r w:rsidRPr="00320C69">
        <w:rPr>
          <w:lang w:val="es-AR"/>
        </w:rPr>
        <w:t>, Daimon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2015, 66, 71-84, https://dialnet.unirioja.es///servlet/articulo?codigo=5286444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t xml:space="preserve">Gómez Alonso, Modesto Manuel, Descartes on the intellectual nature of human sense perception: from the innermost self to the material world, Análisis. </w:t>
      </w:r>
      <w:r w:rsidRPr="00320C69">
        <w:rPr>
          <w:lang w:val="es-AR"/>
        </w:rPr>
        <w:t>Revista de investigación filosófica, 2015, 2, 1, 163-193, https://dialnet.unirioja.es///servlet/articulo?codigo=5145025</w:t>
      </w:r>
    </w:p>
    <w:p w:rsidR="00D93943" w:rsidRPr="00320C69" w:rsidRDefault="0044598B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Hans Jensen, Julio, El Q</w:t>
      </w:r>
      <w:r w:rsidR="0051032A" w:rsidRPr="00320C69">
        <w:rPr>
          <w:lang w:val="es-AR"/>
        </w:rPr>
        <w:t xml:space="preserve">uijote, </w:t>
      </w:r>
      <w:r w:rsidR="0001266F" w:rsidRPr="00320C69">
        <w:rPr>
          <w:lang w:val="es-AR"/>
        </w:rPr>
        <w:t>Descartes</w:t>
      </w:r>
      <w:r w:rsidR="0051032A" w:rsidRPr="00320C69">
        <w:rPr>
          <w:lang w:val="es-AR"/>
        </w:rPr>
        <w:t xml:space="preserve"> y la tradición de la novela autoconscient</w:t>
      </w:r>
      <w:r w:rsidR="001F383D">
        <w:rPr>
          <w:lang w:val="es-AR"/>
        </w:rPr>
        <w:t xml:space="preserve">e, Bulletin of Hispanic studies, </w:t>
      </w:r>
      <w:r w:rsidR="0051032A" w:rsidRPr="00320C69">
        <w:rPr>
          <w:lang w:val="es-AR"/>
        </w:rPr>
        <w:t>2015, 92, 8, 861-878, https://dialnet.unirioja.es///servlet/articulo?codigo=6257876</w:t>
      </w:r>
    </w:p>
    <w:p w:rsidR="00D93943" w:rsidRPr="00320C69" w:rsidRDefault="004A376D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Holub, Grzegorz, Karol W</w:t>
      </w:r>
      <w:r w:rsidR="0051032A" w:rsidRPr="00320C69">
        <w:rPr>
          <w:lang w:val="es-AR"/>
        </w:rPr>
        <w:t xml:space="preserve">ojtyla y </w:t>
      </w:r>
      <w:r w:rsidR="00465DDC" w:rsidRPr="00320C69">
        <w:rPr>
          <w:lang w:val="es-AR"/>
        </w:rPr>
        <w:t>René</w:t>
      </w:r>
      <w:r w:rsidR="0051032A" w:rsidRPr="00320C69">
        <w:rPr>
          <w:lang w:val="es-AR"/>
        </w:rPr>
        <w:t xml:space="preserve"> Descartes. Comparación de sus posturas antropológicas, Anuario filosófico, 2015, 48, 2, 341-358, https://dialnet.unirioja.es///servlet/articulo?codigo=5287563</w:t>
      </w:r>
    </w:p>
    <w:p w:rsidR="00D93943" w:rsidRPr="00320C69" w:rsidRDefault="00601F10" w:rsidP="00FE2FAE">
      <w:pPr>
        <w:pStyle w:val="Listaconnmeros"/>
        <w:spacing w:after="0" w:line="360" w:lineRule="auto"/>
        <w:rPr>
          <w:lang w:val="es-AR"/>
        </w:rPr>
      </w:pPr>
      <w:r w:rsidRPr="00601F10">
        <w:rPr>
          <w:lang w:val="es-AR"/>
        </w:rPr>
        <w:t xml:space="preserve">Alerm </w:t>
      </w:r>
      <w:r w:rsidR="0051032A" w:rsidRPr="00320C69">
        <w:rPr>
          <w:lang w:val="es-AR"/>
        </w:rPr>
        <w:t>i Pou, Irene, Descartes, la relació impossible entre el cos i la ment, Filosofia, ara!, 2015, 1, 1, 8-11, https://dialnet.unirioja.es///servlet/articulo?codigo=5679066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Ledesma Albornoz, Álvaro, Platón y Descartes. Misología y Método en el Fedón y las </w:t>
      </w:r>
      <w:r w:rsidR="0001266F" w:rsidRPr="00320C69">
        <w:rPr>
          <w:lang w:val="es-AR"/>
        </w:rPr>
        <w:t>Meditaciones</w:t>
      </w:r>
      <w:r w:rsidRPr="00320C69">
        <w:rPr>
          <w:lang w:val="es-AR"/>
        </w:rPr>
        <w:t xml:space="preserve"> Metafísicas, Eikasía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2015, 61, 249-262, https://dialnet.unirioja.es///servlet/articulo?codigo=4915057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Leiva, Rodolfo, Sobre las raíces estoicas del término bona mens/bon sens cartesiano, Mutatis Mutandis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</w:t>
      </w:r>
      <w:r w:rsidR="00641C22" w:rsidRPr="00320C69">
        <w:rPr>
          <w:lang w:val="es-AR"/>
        </w:rPr>
        <w:t>ternacional de Filosofía, 2015</w:t>
      </w:r>
      <w:r w:rsidRPr="00320C69">
        <w:rPr>
          <w:lang w:val="es-AR"/>
        </w:rPr>
        <w:t>, 4, 89-100, https://dialnet.unirioja.es///servlet/articulo?codigo=5500329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Margarit, Lucas, Una tríada cartesiana en la obra de Samuel Beckett, Devenires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y Filosofía de la Cultura, 2015, 31, 117-141, https://dialnet.unirioja.es///servlet/articulo?codigo=9290431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Margot, Jean-Paul, Descartes y el Dios engañador: Consid</w:t>
      </w:r>
      <w:r w:rsidR="00F55ABC">
        <w:rPr>
          <w:lang w:val="es-AR"/>
        </w:rPr>
        <w:t>eraciones acerca de la Primera M</w:t>
      </w:r>
      <w:r w:rsidRPr="00320C69">
        <w:rPr>
          <w:lang w:val="es-AR"/>
        </w:rPr>
        <w:t>ed</w:t>
      </w:r>
      <w:r w:rsidR="009B2B6E" w:rsidRPr="00320C69">
        <w:rPr>
          <w:lang w:val="es-AR"/>
        </w:rPr>
        <w:t xml:space="preserve">itación, AT, IX-1: 16, Revista Latinoamericana de </w:t>
      </w:r>
      <w:r w:rsidR="00B20260" w:rsidRPr="00320C69">
        <w:rPr>
          <w:lang w:val="es-AR"/>
        </w:rPr>
        <w:t>Filosofía,</w:t>
      </w:r>
      <w:r w:rsidRPr="00320C69">
        <w:rPr>
          <w:lang w:val="es-AR"/>
        </w:rPr>
        <w:t xml:space="preserve"> </w:t>
      </w:r>
      <w:r w:rsidR="00B20260" w:rsidRPr="00320C69">
        <w:rPr>
          <w:lang w:val="es-AR"/>
        </w:rPr>
        <w:t>2015, 2, 41, 253</w:t>
      </w:r>
      <w:r w:rsidRPr="00320C69">
        <w:rPr>
          <w:lang w:val="es-AR"/>
        </w:rPr>
        <w:t xml:space="preserve"> - 266, </w:t>
      </w:r>
      <w:r w:rsidR="009B2B6E" w:rsidRPr="00320C69">
        <w:rPr>
          <w:lang w:val="es-AR"/>
        </w:rPr>
        <w:t>https://rlfcif.org.ar/index.php/RLF/article/view/64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Martínez G</w:t>
      </w:r>
      <w:r w:rsidR="00B20260" w:rsidRPr="00320C69">
        <w:rPr>
          <w:lang w:val="es-AR"/>
        </w:rPr>
        <w:t>uerrero, Luis, Descartes y el “</w:t>
      </w:r>
      <w:r w:rsidR="009B2B6E" w:rsidRPr="00320C69">
        <w:rPr>
          <w:lang w:val="es-AR"/>
        </w:rPr>
        <w:t>Discurso del M</w:t>
      </w:r>
      <w:r w:rsidR="00B20260" w:rsidRPr="00320C69">
        <w:rPr>
          <w:lang w:val="es-AR"/>
        </w:rPr>
        <w:t>étodo”</w:t>
      </w:r>
      <w:r w:rsidRPr="00320C69">
        <w:rPr>
          <w:lang w:val="es-AR"/>
        </w:rPr>
        <w:t xml:space="preserve"> en la tradición occidental d</w:t>
      </w:r>
      <w:r w:rsidR="0044598B" w:rsidRPr="00320C69">
        <w:rPr>
          <w:lang w:val="es-AR"/>
        </w:rPr>
        <w:t>e los ejercicios espirituales. L</w:t>
      </w:r>
      <w:r w:rsidRPr="00320C69">
        <w:rPr>
          <w:lang w:val="es-AR"/>
        </w:rPr>
        <w:t xml:space="preserve">a recepción cartesiana </w:t>
      </w:r>
      <w:r w:rsidR="009B2B6E" w:rsidRPr="00320C69">
        <w:rPr>
          <w:lang w:val="es-AR"/>
        </w:rPr>
        <w:t>de la ascética a través de san I</w:t>
      </w:r>
      <w:r w:rsidRPr="00320C69">
        <w:rPr>
          <w:lang w:val="es-AR"/>
        </w:rPr>
        <w:t>gnacio de Loyola, Revista de historia de la psicología, 2015, 36, 1, 113-134, https://dialnet.unirioja.es///servlet/articulo?codigo=5477116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Mejía Burgos, Otto, Cel</w:t>
      </w:r>
      <w:r w:rsidR="00B20260" w:rsidRPr="00320C69">
        <w:rPr>
          <w:lang w:val="es-AR"/>
        </w:rPr>
        <w:t xml:space="preserve">ebración del tricentenario del Discurso del Método de Descartes. Homenaje de la Universidad de El Salvador, 1937, </w:t>
      </w:r>
      <w:r w:rsidRPr="00320C69">
        <w:rPr>
          <w:lang w:val="es-AR"/>
        </w:rPr>
        <w:t>Realidad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Ciencias Sociales y Humanidades, 2015, 143-4, 21-35, https://dialnet.unirioja.es///servlet/articulo?codigo=6521198</w:t>
      </w:r>
    </w:p>
    <w:p w:rsidR="00D93943" w:rsidRPr="00320C69" w:rsidRDefault="00952030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Oreja Escribano, Vega, El "Compendium M</w:t>
      </w:r>
      <w:r w:rsidR="0051032A" w:rsidRPr="00320C69">
        <w:rPr>
          <w:lang w:val="es-AR"/>
        </w:rPr>
        <w:t>usicae" de Descartes en el contexto de las dos corrientes intelectu</w:t>
      </w:r>
      <w:r w:rsidR="00FB19C3">
        <w:rPr>
          <w:lang w:val="es-AR"/>
        </w:rPr>
        <w:t>ales compositivas del siglo XVII</w:t>
      </w:r>
      <w:r w:rsidR="0051032A" w:rsidRPr="00320C69">
        <w:rPr>
          <w:lang w:val="es-AR"/>
        </w:rPr>
        <w:t>, Taula: Quaderns de pensament, 2015, 46, 185-191, https://dialnet.unirioja.es///servlet/articulo?codigo=5719539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Ortiz, María Salvado</w:t>
      </w:r>
      <w:r w:rsidR="00B20260" w:rsidRPr="00320C69">
        <w:rPr>
          <w:lang w:val="es-AR"/>
        </w:rPr>
        <w:t>ra, La parodia al Discurso del M</w:t>
      </w:r>
      <w:r w:rsidRPr="00320C69">
        <w:rPr>
          <w:lang w:val="es-AR"/>
        </w:rPr>
        <w:t xml:space="preserve">étodo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 en El recurso del método de Alejo Carpentier, Revista de Filología y Lingüística</w:t>
      </w:r>
      <w:r w:rsidR="00641C22" w:rsidRPr="00320C69">
        <w:rPr>
          <w:lang w:val="es-AR"/>
        </w:rPr>
        <w:t xml:space="preserve"> de la Universidad de Costa Rica</w:t>
      </w:r>
      <w:r w:rsidRPr="00320C69">
        <w:rPr>
          <w:lang w:val="es-AR"/>
        </w:rPr>
        <w:t xml:space="preserve">, </w:t>
      </w:r>
      <w:r w:rsidR="00641C22" w:rsidRPr="00320C69">
        <w:rPr>
          <w:lang w:val="es-AR"/>
        </w:rPr>
        <w:t xml:space="preserve">2015, 11, 2, 29-44, </w:t>
      </w:r>
      <w:r w:rsidRPr="00320C69">
        <w:rPr>
          <w:lang w:val="es-AR"/>
        </w:rPr>
        <w:t>https://revistas.ucr.ac.cr/index.p</w:t>
      </w:r>
      <w:r w:rsidR="007639B4">
        <w:rPr>
          <w:lang w:val="es-AR"/>
        </w:rPr>
        <w:t>hp/filyling/article/view/16706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Pacheco Cornejo, Natanael, Volver</w:t>
      </w:r>
      <w:r w:rsidR="00952030">
        <w:rPr>
          <w:lang w:val="es-AR"/>
        </w:rPr>
        <w:t xml:space="preserve"> a contar la historia: A</w:t>
      </w:r>
      <w:r w:rsidRPr="00320C69">
        <w:rPr>
          <w:lang w:val="es-AR"/>
        </w:rPr>
        <w:t>ranzueque y Gabilondo sobre la lectura heideggeriana de la metafísica de Descartes, Taula: Quaderns de pensament, 2015, 46, 173-183, https://dialnet.unirioja.es///servlet/articulo?codigo=5719538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Palma Ramírez, Manuel, La lectura agustiniana de Descartes en </w:t>
      </w:r>
      <w:r w:rsidR="00641C22" w:rsidRPr="00320C69">
        <w:rPr>
          <w:lang w:val="es-AR"/>
        </w:rPr>
        <w:t>Nicolás</w:t>
      </w:r>
      <w:r w:rsidRPr="00320C69">
        <w:rPr>
          <w:lang w:val="es-AR"/>
        </w:rPr>
        <w:t xml:space="preserve"> de Malebranche: la armonía de la verdad: metafísica como epistemología, Isidorianum, 2015, 24, 47-48, 27-50, https://dialnet.unirioja.es///servlet/articulo?codigo=5617860</w:t>
      </w:r>
    </w:p>
    <w:p w:rsidR="00D93943" w:rsidRPr="008F03DD" w:rsidRDefault="0051032A" w:rsidP="00FE2FAE">
      <w:pPr>
        <w:pStyle w:val="Listaconnmeros"/>
        <w:spacing w:after="0" w:line="360" w:lineRule="auto"/>
        <w:rPr>
          <w:lang w:val="es-AR"/>
        </w:rPr>
      </w:pPr>
      <w:r w:rsidRPr="008F03DD">
        <w:rPr>
          <w:lang w:val="es-AR"/>
        </w:rPr>
        <w:t xml:space="preserve">Parent Jacquemin, Juan </w:t>
      </w:r>
      <w:r w:rsidR="00916A0F" w:rsidRPr="008F03DD">
        <w:rPr>
          <w:lang w:val="es-AR"/>
        </w:rPr>
        <w:t>María,</w:t>
      </w:r>
      <w:r w:rsidR="00916A0F" w:rsidRPr="008F03DD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s-AR"/>
        </w:rPr>
        <w:t> El</w:t>
      </w:r>
      <w:r w:rsidR="008F03DD" w:rsidRPr="008F03DD">
        <w:rPr>
          <w:lang w:val="es-AR"/>
        </w:rPr>
        <w:t xml:space="preserve"> hombre Descartes en sus Meditaciones</w:t>
      </w:r>
      <w:r w:rsidRPr="008F03DD">
        <w:rPr>
          <w:lang w:val="es-AR"/>
        </w:rPr>
        <w:t>, C</w:t>
      </w:r>
      <w:r w:rsidR="00641C22" w:rsidRPr="008F03DD">
        <w:rPr>
          <w:lang w:val="es-AR"/>
        </w:rPr>
        <w:t xml:space="preserve">iencia </w:t>
      </w:r>
      <w:r w:rsidRPr="008F03DD">
        <w:rPr>
          <w:lang w:val="es-AR"/>
        </w:rPr>
        <w:t xml:space="preserve">ergo-sum, 2015, </w:t>
      </w:r>
      <w:r w:rsidR="00641C22" w:rsidRPr="008F03DD">
        <w:rPr>
          <w:lang w:val="es-AR"/>
        </w:rPr>
        <w:t>12, 2, 118-124,</w:t>
      </w:r>
      <w:r w:rsidRPr="008F03DD">
        <w:rPr>
          <w:lang w:val="es-AR"/>
        </w:rPr>
        <w:t xml:space="preserve"> https://cienciaergos</w:t>
      </w:r>
      <w:r w:rsidR="007639B4" w:rsidRPr="008F03DD">
        <w:rPr>
          <w:lang w:val="es-AR"/>
        </w:rPr>
        <w:t>um.uaemex.mx/article/view/7531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fr-FR"/>
        </w:rPr>
      </w:pPr>
      <w:r w:rsidRPr="00320C69">
        <w:rPr>
          <w:lang w:val="fr-FR"/>
        </w:rPr>
        <w:lastRenderedPageBreak/>
        <w:t>Quentin Detienne, Soheil Ghanbari, Stratégie merleau-pontienne pour puiser dans l’inépuis</w:t>
      </w:r>
      <w:r w:rsidR="00A26499" w:rsidRPr="00320C69">
        <w:rPr>
          <w:lang w:val="fr-FR"/>
        </w:rPr>
        <w:t>abilité de la chair. D</w:t>
      </w:r>
      <w:r w:rsidRPr="00320C69">
        <w:rPr>
          <w:lang w:val="fr-FR"/>
        </w:rPr>
        <w:t>ialogue critique ave</w:t>
      </w:r>
      <w:r w:rsidR="00A26499" w:rsidRPr="00320C69">
        <w:rPr>
          <w:lang w:val="fr-FR"/>
        </w:rPr>
        <w:t>c Husserl et Descartes, Eikasía. R</w:t>
      </w:r>
      <w:r w:rsidRPr="00320C69">
        <w:rPr>
          <w:lang w:val="fr-FR"/>
        </w:rPr>
        <w:t>evista de filosofía, 2015, 66, 167-182, https://dialnet.unirioja.es///servlet/articulo?codigo=6624079</w:t>
      </w:r>
    </w:p>
    <w:p w:rsidR="00D93943" w:rsidRPr="00320C69" w:rsidRDefault="0051032A" w:rsidP="00D24DCE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 xml:space="preserve">Villanueva Benavides, Idalia, La deconstrucción del sujeto cartesiano, de su tiempo y espacio en todas </w:t>
      </w:r>
      <w:r w:rsidR="00A26499" w:rsidRPr="00320C69">
        <w:rPr>
          <w:lang w:val="es-AR"/>
        </w:rPr>
        <w:t>las familias felices de Carlos F</w:t>
      </w:r>
      <w:r w:rsidRPr="00320C69">
        <w:rPr>
          <w:lang w:val="es-AR"/>
        </w:rPr>
        <w:t xml:space="preserve">uentes, La Palabra, 2015, 26, 97-114, </w:t>
      </w:r>
      <w:r w:rsidR="00D24DCE" w:rsidRPr="00D24DCE">
        <w:rPr>
          <w:lang w:val="es-AR"/>
        </w:rPr>
        <w:t>https://www.redalyc.org/articulo.oa?id=451544978008</w:t>
      </w:r>
    </w:p>
    <w:p w:rsidR="00D93943" w:rsidRPr="00320C69" w:rsidRDefault="0051032A" w:rsidP="00D24DC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Víquez Ruiz, Marcos, El aporte de Descartes a la historia de la lengua francesa, Revista de Filología y Lingüística, 2015, </w:t>
      </w:r>
      <w:r w:rsidR="00641C22" w:rsidRPr="00320C69">
        <w:rPr>
          <w:lang w:val="es-AR"/>
        </w:rPr>
        <w:t>23, 32, 39-52</w:t>
      </w:r>
      <w:r w:rsidRPr="00320C69">
        <w:rPr>
          <w:lang w:val="es-AR"/>
        </w:rPr>
        <w:t>, https://revistas.ucr.ac.cr/index.p</w:t>
      </w:r>
      <w:r w:rsidR="007639B4">
        <w:rPr>
          <w:lang w:val="es-AR"/>
        </w:rPr>
        <w:t>hp/filyling/article/view/20404</w:t>
      </w:r>
    </w:p>
    <w:p w:rsidR="00D24DCE" w:rsidRPr="00D24DCE" w:rsidRDefault="0051032A" w:rsidP="00D24DCE">
      <w:pPr>
        <w:pStyle w:val="Listaconnmeros"/>
        <w:spacing w:line="360" w:lineRule="auto"/>
        <w:rPr>
          <w:lang w:val="es-AR"/>
        </w:rPr>
      </w:pPr>
      <w:r w:rsidRPr="00D24DCE">
        <w:rPr>
          <w:lang w:val="es-AR"/>
        </w:rPr>
        <w:t xml:space="preserve">Vorsatz, Ingrid, O sujeito da psicanãlise e o sujeito </w:t>
      </w:r>
      <w:r w:rsidR="00952030" w:rsidRPr="00D24DCE">
        <w:rPr>
          <w:lang w:val="es-AR"/>
        </w:rPr>
        <w:t>da ciência: Descartes, Freud e L</w:t>
      </w:r>
      <w:r w:rsidRPr="00D24DCE">
        <w:rPr>
          <w:lang w:val="es-AR"/>
        </w:rPr>
        <w:t>acan, P</w:t>
      </w:r>
      <w:r w:rsidR="00572736" w:rsidRPr="00D24DCE">
        <w:rPr>
          <w:lang w:val="es-AR"/>
        </w:rPr>
        <w:t>sicologia Clínica, 2015, 2, 249</w:t>
      </w:r>
      <w:r w:rsidR="00A07E81" w:rsidRPr="00D24DCE">
        <w:rPr>
          <w:lang w:val="es-AR"/>
        </w:rPr>
        <w:t>-273,</w:t>
      </w:r>
      <w:r w:rsidRPr="00D24DCE">
        <w:rPr>
          <w:lang w:val="es-AR"/>
        </w:rPr>
        <w:t xml:space="preserve"> </w:t>
      </w:r>
      <w:r w:rsidR="00D24DCE" w:rsidRPr="00D24DCE">
        <w:rPr>
          <w:lang w:val="es-AR"/>
        </w:rPr>
        <w:t>https://dialnet.unirioja.es/servlet/articulo?codigo=8171572</w:t>
      </w:r>
    </w:p>
    <w:p w:rsidR="00D93943" w:rsidRPr="00320C69" w:rsidRDefault="0051032A" w:rsidP="00D24DCE">
      <w:pPr>
        <w:pStyle w:val="Listaconnmeros"/>
        <w:spacing w:after="0" w:line="360" w:lineRule="auto"/>
      </w:pPr>
      <w:r w:rsidRPr="00320C69">
        <w:t xml:space="preserve">Zerbudis, Ezequiel, </w:t>
      </w:r>
      <w:r w:rsidR="00465DDC" w:rsidRPr="00320C69">
        <w:t>Descartes</w:t>
      </w:r>
      <w:r w:rsidRPr="00320C69">
        <w:t xml:space="preserve"> on corporeal substances, Quaderns de filosofia, 2015, 2, 2, 29-54, https://dialnet.unirioja.es///servlet/articulo?codigo=5279836</w:t>
      </w:r>
    </w:p>
    <w:p w:rsidR="00DB6206" w:rsidRPr="000D04D2" w:rsidRDefault="00DB6206" w:rsidP="00B41212">
      <w:pPr>
        <w:pStyle w:val="Listaconnmeros"/>
        <w:spacing w:after="0" w:line="360" w:lineRule="auto"/>
      </w:pPr>
      <w:r w:rsidRPr="00B41212">
        <w:t xml:space="preserve"> Gonçalves</w:t>
      </w:r>
      <w:r w:rsidR="00F372B8" w:rsidRPr="00B41212">
        <w:t>, Angela</w:t>
      </w:r>
      <w:r w:rsidRPr="00B41212">
        <w:t xml:space="preserve">. Moral por provisão ou provisória em René Descartes. </w:t>
      </w:r>
      <w:r w:rsidR="00F372B8" w:rsidRPr="00B41212">
        <w:t xml:space="preserve">Ethic@. </w:t>
      </w:r>
      <w:r w:rsidRPr="00B41212">
        <w:t>An international Journal for Moral Philosophy</w:t>
      </w:r>
      <w:r w:rsidR="00F02AA6" w:rsidRPr="00B41212">
        <w:t>,</w:t>
      </w:r>
      <w:r w:rsidRPr="00B41212">
        <w:t xml:space="preserve"> v.14</w:t>
      </w:r>
      <w:r w:rsidR="00F02AA6" w:rsidRPr="00B41212">
        <w:t>,</w:t>
      </w:r>
      <w:r w:rsidRPr="00B41212">
        <w:t xml:space="preserve"> n.1</w:t>
      </w:r>
      <w:r w:rsidR="00F02AA6" w:rsidRPr="00B41212">
        <w:t xml:space="preserve">, 164-174, </w:t>
      </w:r>
      <w:r w:rsidRPr="00B41212">
        <w:t xml:space="preserve">2015. </w:t>
      </w:r>
      <w:hyperlink r:id="rId49" w:history="1">
        <w:r w:rsidRPr="000D04D2">
          <w:rPr>
            <w:rStyle w:val="Hipervnculo"/>
            <w:color w:val="auto"/>
            <w:u w:val="none"/>
          </w:rPr>
          <w:t>https://periodicos.ufsc.br/index.php/ethic/article/view/1677-2954.2015v14n1p164</w:t>
        </w:r>
      </w:hyperlink>
    </w:p>
    <w:p w:rsidR="00DB6206" w:rsidRPr="00DB6206" w:rsidRDefault="00DB6206" w:rsidP="00FE2FAE">
      <w:pPr>
        <w:pStyle w:val="Listaconnmeros"/>
        <w:spacing w:after="0" w:line="360" w:lineRule="auto"/>
        <w:rPr>
          <w:lang w:val="es-AR"/>
        </w:rPr>
      </w:pPr>
      <w:r w:rsidRPr="00DB6206">
        <w:rPr>
          <w:lang w:val="es-AR"/>
        </w:rPr>
        <w:t>Felix Medeiros, Claudio. O conceito de “matéria sutil” na filo</w:t>
      </w:r>
      <w:r w:rsidR="00F02AA6">
        <w:rPr>
          <w:lang w:val="es-AR"/>
        </w:rPr>
        <w:t>sofia natural de René Descartes, R</w:t>
      </w:r>
      <w:r w:rsidRPr="00DB6206">
        <w:rPr>
          <w:lang w:val="es-AR"/>
        </w:rPr>
        <w:t>evista Ítaca</w:t>
      </w:r>
      <w:r w:rsidR="00F02AA6">
        <w:rPr>
          <w:lang w:val="es-AR"/>
        </w:rPr>
        <w:t>,</w:t>
      </w:r>
      <w:r w:rsidRPr="00DB6206">
        <w:rPr>
          <w:lang w:val="es-AR"/>
        </w:rPr>
        <w:t xml:space="preserve"> n. </w:t>
      </w:r>
      <w:r w:rsidR="00C60D0E" w:rsidRPr="00DB6206">
        <w:rPr>
          <w:lang w:val="es-AR"/>
        </w:rPr>
        <w:t>29</w:t>
      </w:r>
      <w:r w:rsidR="00C60D0E">
        <w:rPr>
          <w:lang w:val="es-AR"/>
        </w:rPr>
        <w:t xml:space="preserve">, </w:t>
      </w:r>
      <w:r w:rsidR="00C60D0E" w:rsidRPr="00DB6206">
        <w:rPr>
          <w:lang w:val="es-AR"/>
        </w:rPr>
        <w:t>65</w:t>
      </w:r>
      <w:r w:rsidR="00F02AA6">
        <w:rPr>
          <w:lang w:val="es-AR"/>
        </w:rPr>
        <w:t xml:space="preserve">-81, </w:t>
      </w:r>
      <w:r w:rsidRPr="00DB6206">
        <w:rPr>
          <w:lang w:val="es-AR"/>
        </w:rPr>
        <w:t>2015. https://revistas.ufrj.br/index.php/Itaca/article/view/3491</w:t>
      </w:r>
    </w:p>
    <w:p w:rsidR="00DB6206" w:rsidRPr="00DB6206" w:rsidRDefault="00DB6206" w:rsidP="00FE2FAE">
      <w:pPr>
        <w:pStyle w:val="Listaconnmeros"/>
        <w:spacing w:after="0" w:line="360" w:lineRule="auto"/>
        <w:rPr>
          <w:lang w:val="es-AR"/>
        </w:rPr>
      </w:pPr>
      <w:r w:rsidRPr="00DB6206">
        <w:rPr>
          <w:lang w:val="es-AR"/>
        </w:rPr>
        <w:t>De Jesus, Luciano Marques. Os preceitos do método, interferência subjetivante (ou o papel de uma autobiografia) e o postulado por uma metafísica na filosofia de Descartes. Revista Ágora Filosófic</w:t>
      </w:r>
      <w:r>
        <w:rPr>
          <w:lang w:val="es-AR"/>
        </w:rPr>
        <w:t xml:space="preserve">a, v.15, n.1, p.215–232, 2015. </w:t>
      </w:r>
      <w:r w:rsidRPr="00DB6206">
        <w:rPr>
          <w:lang w:val="es-AR"/>
        </w:rPr>
        <w:t>https://www1.unicap.br/ojs/i</w:t>
      </w:r>
      <w:r>
        <w:rPr>
          <w:lang w:val="es-AR"/>
        </w:rPr>
        <w:t>ndex.php/agora/article/view/633</w:t>
      </w:r>
    </w:p>
    <w:p w:rsidR="00DB6206" w:rsidRPr="00DB6206" w:rsidRDefault="00DB6206" w:rsidP="00FE2FAE">
      <w:pPr>
        <w:pStyle w:val="Listaconnmeros"/>
        <w:spacing w:after="0" w:line="360" w:lineRule="auto"/>
        <w:rPr>
          <w:lang w:val="es-AR"/>
        </w:rPr>
      </w:pPr>
      <w:r w:rsidRPr="00DB6206">
        <w:rPr>
          <w:lang w:val="es-AR"/>
        </w:rPr>
        <w:t>Olivei</w:t>
      </w:r>
      <w:r w:rsidR="008A12F3">
        <w:rPr>
          <w:lang w:val="es-AR"/>
        </w:rPr>
        <w:t>ra, Érico Andrade</w:t>
      </w:r>
      <w:r w:rsidRPr="00DB6206">
        <w:rPr>
          <w:lang w:val="es-AR"/>
        </w:rPr>
        <w:t>. Sobre a generosidade: uma abordagem contemporânea</w:t>
      </w:r>
      <w:r>
        <w:rPr>
          <w:lang w:val="es-AR"/>
        </w:rPr>
        <w:t xml:space="preserve"> da ética cartesiana. Veritas, v. 59, n. 2, p. 61-87, 2015.</w:t>
      </w:r>
      <w:r w:rsidRPr="00DB6206">
        <w:rPr>
          <w:lang w:val="es-AR"/>
        </w:rPr>
        <w:t>https://revistaseletronicas.pucr</w:t>
      </w:r>
      <w:r>
        <w:rPr>
          <w:lang w:val="es-AR"/>
        </w:rPr>
        <w:t>s.br/veritas/article/view/15954</w:t>
      </w:r>
    </w:p>
    <w:p w:rsidR="00DB6206" w:rsidRPr="00DB6206" w:rsidRDefault="008A12F3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Chiappin, José R.;</w:t>
      </w:r>
      <w:r w:rsidR="00DB6206" w:rsidRPr="00DB6206">
        <w:rPr>
          <w:lang w:val="es-AR"/>
        </w:rPr>
        <w:t xml:space="preserve"> Leister, A</w:t>
      </w:r>
      <w:r>
        <w:rPr>
          <w:lang w:val="es-AR"/>
        </w:rPr>
        <w:t>na Carolina.</w:t>
      </w:r>
      <w:r w:rsidR="00DB6206" w:rsidRPr="00DB6206">
        <w:rPr>
          <w:lang w:val="es-AR"/>
        </w:rPr>
        <w:t xml:space="preserve"> A reconstrução racional do programa de pesquisa do racionalismo clássico: a vertente intelectualista cartesiana. </w:t>
      </w:r>
      <w:r w:rsidR="00DB6206" w:rsidRPr="00DB6206">
        <w:rPr>
          <w:lang w:val="es-AR"/>
        </w:rPr>
        <w:lastRenderedPageBreak/>
        <w:t>Princípios: Revista de Filosofia (UFRN</w:t>
      </w:r>
      <w:r w:rsidR="00DB6206">
        <w:rPr>
          <w:lang w:val="es-AR"/>
        </w:rPr>
        <w:t>), v.20, n.33, p.583–623, 2015.</w:t>
      </w:r>
      <w:r w:rsidR="00DB6206" w:rsidRPr="00DB6206">
        <w:rPr>
          <w:lang w:val="es-AR"/>
        </w:rPr>
        <w:t xml:space="preserve"> https://www.periodicos.ufrn.</w:t>
      </w:r>
      <w:r w:rsidR="00DB6206">
        <w:rPr>
          <w:lang w:val="es-AR"/>
        </w:rPr>
        <w:t>br/principios/article/view/7530</w:t>
      </w:r>
    </w:p>
    <w:p w:rsidR="00DB6206" w:rsidRPr="00DB6206" w:rsidRDefault="00DB6206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De Jesus Viana de Carvalho, Zilmara</w:t>
      </w:r>
      <w:r w:rsidRPr="00DB6206">
        <w:rPr>
          <w:lang w:val="es-AR"/>
        </w:rPr>
        <w:t xml:space="preserve">. Descartes e o estatuto </w:t>
      </w:r>
      <w:r>
        <w:rPr>
          <w:lang w:val="es-AR"/>
        </w:rPr>
        <w:t>científico da metafísica. Griot</w:t>
      </w:r>
      <w:r w:rsidRPr="00DB6206">
        <w:rPr>
          <w:lang w:val="es-AR"/>
        </w:rPr>
        <w:t xml:space="preserve">: Revista de </w:t>
      </w:r>
      <w:r w:rsidR="00F372B8" w:rsidRPr="00DB6206">
        <w:rPr>
          <w:lang w:val="es-AR"/>
        </w:rPr>
        <w:t>Filosofia, v.12</w:t>
      </w:r>
      <w:r w:rsidRPr="00DB6206">
        <w:rPr>
          <w:lang w:val="es-AR"/>
        </w:rPr>
        <w:t>, n.2, p.1–</w:t>
      </w:r>
      <w:r>
        <w:rPr>
          <w:lang w:val="es-AR"/>
        </w:rPr>
        <w:t xml:space="preserve">12, 2015. </w:t>
      </w:r>
      <w:r w:rsidRPr="00DB6206">
        <w:rPr>
          <w:lang w:val="es-AR"/>
        </w:rPr>
        <w:t>https://periodicos.ufrb.edu.br/i</w:t>
      </w:r>
      <w:r>
        <w:rPr>
          <w:lang w:val="es-AR"/>
        </w:rPr>
        <w:t>ndex.php/griot/article/view/672</w:t>
      </w:r>
    </w:p>
    <w:p w:rsidR="00DB6206" w:rsidRPr="00DB6206" w:rsidRDefault="00DB6206" w:rsidP="00FE2FAE">
      <w:pPr>
        <w:pStyle w:val="Listaconnmeros"/>
        <w:spacing w:after="0" w:line="360" w:lineRule="auto"/>
        <w:rPr>
          <w:lang w:val="es-AR"/>
        </w:rPr>
      </w:pPr>
      <w:r w:rsidRPr="00DB6206">
        <w:rPr>
          <w:lang w:val="es-AR"/>
        </w:rPr>
        <w:t xml:space="preserve">Simões, Mauro Cardoso; Lorenzi, Dilnei G. Realidade objetiva na terceira meditação de Descartes. Reflexão, v.31, n.89, </w:t>
      </w:r>
      <w:r w:rsidR="00FC0B37">
        <w:rPr>
          <w:lang w:val="es-AR"/>
        </w:rPr>
        <w:t xml:space="preserve">51-53, </w:t>
      </w:r>
      <w:r w:rsidRPr="00DB6206">
        <w:rPr>
          <w:lang w:val="es-AR"/>
        </w:rPr>
        <w:t>2015.</w:t>
      </w:r>
    </w:p>
    <w:p w:rsidR="00DB6206" w:rsidRDefault="00DB6206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DB6206">
        <w:rPr>
          <w:lang w:val="es-AR"/>
        </w:rPr>
        <w:t xml:space="preserve"> https://periodicos.puc-campinas.edu.br/reflexao/article/view/3097</w:t>
      </w:r>
    </w:p>
    <w:p w:rsidR="004C409D" w:rsidRPr="004C409D" w:rsidRDefault="004C409D" w:rsidP="00FE2FAE">
      <w:pPr>
        <w:pStyle w:val="Listaconnmeros"/>
        <w:spacing w:after="0" w:line="360" w:lineRule="auto"/>
        <w:rPr>
          <w:lang w:val="es-AR"/>
        </w:rPr>
      </w:pPr>
      <w:r w:rsidRPr="004C409D">
        <w:rPr>
          <w:lang w:val="es-AR"/>
        </w:rPr>
        <w:t xml:space="preserve">Battisti, César Augusto. Descartes: da unidade originária da razão e seus desdobramentos. Revista Diaphonía, </w:t>
      </w:r>
      <w:r w:rsidR="00B76424">
        <w:rPr>
          <w:lang w:val="es-AR"/>
        </w:rPr>
        <w:t>2015, v. I, 116-137</w:t>
      </w:r>
      <w:r w:rsidRPr="004C409D">
        <w:rPr>
          <w:lang w:val="es-AR"/>
        </w:rPr>
        <w:t>.</w:t>
      </w:r>
    </w:p>
    <w:p w:rsidR="004C409D" w:rsidRPr="000D04D2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hyperlink r:id="rId50" w:history="1">
        <w:r w:rsidR="00DB6206" w:rsidRPr="000D04D2">
          <w:rPr>
            <w:rStyle w:val="Hipervnculo"/>
            <w:color w:val="auto"/>
            <w:u w:val="none"/>
            <w:lang w:val="es-AR"/>
          </w:rPr>
          <w:t>https://e-revista.unioeste.br/index.php/diaphonia/article/view/10198/8396</w:t>
        </w:r>
      </w:hyperlink>
    </w:p>
    <w:p w:rsidR="00DB6206" w:rsidRPr="000D04D2" w:rsidRDefault="00DB6206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4C409D" w:rsidRPr="00320C69" w:rsidRDefault="004C409D" w:rsidP="00916A0F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2016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9B2B6E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Almeida, Daniel Manzoni de, Análise da trama de argumentos na obra Meditações cartesianas na construção da ideia do Cogito: uma proposta para um modelo didático para o ensino de Filosofia, Educar em </w:t>
      </w:r>
      <w:r w:rsidR="007C3BBF" w:rsidRPr="00320C69">
        <w:rPr>
          <w:lang w:val="es-AR"/>
        </w:rPr>
        <w:t>Revista,</w:t>
      </w:r>
      <w:r w:rsidRPr="00320C69">
        <w:rPr>
          <w:lang w:val="es-AR"/>
        </w:rPr>
        <w:t xml:space="preserve"> 2016, </w:t>
      </w:r>
      <w:r w:rsidR="007C3BBF" w:rsidRPr="00320C69">
        <w:rPr>
          <w:lang w:val="es-AR"/>
        </w:rPr>
        <w:t>62, 295</w:t>
      </w:r>
      <w:r w:rsidRPr="00320C69">
        <w:rPr>
          <w:lang w:val="es-AR"/>
        </w:rPr>
        <w:t xml:space="preserve">-308, </w:t>
      </w:r>
      <w:r w:rsidR="009B2B6E" w:rsidRPr="00320C69">
        <w:rPr>
          <w:lang w:val="es-AR"/>
        </w:rPr>
        <w:t>https://www.scielo.br/j/er/a/PNfBQ3mCDbr5xZwCkL4HBTK/abstract/?lang=pt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Alsina Calvés, José, Descartes y los fundamentos filosóficos de la modernidad, El Catoblepas, 2016, </w:t>
      </w:r>
      <w:r w:rsidR="0049335A" w:rsidRPr="00320C69">
        <w:rPr>
          <w:lang w:val="es-AR"/>
        </w:rPr>
        <w:t>168, s/p.,</w:t>
      </w:r>
      <w:r w:rsidRPr="00320C69">
        <w:rPr>
          <w:lang w:val="es-AR"/>
        </w:rPr>
        <w:t xml:space="preserve"> https://dialnet.unirioja.es///servlet/articulo?codigo=6423201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Antonio Zago, José, O Sonho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e o despertar de Kant, Aufklärung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2016, 3, 1, 241-256, https://dialnet.unirioja.es///servlet/articulo?codigo=5432965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Bahr, Fernando, Descartes, Bayle y el escepticismo académico: a propósito de una objeción de Cicerón,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2016, 10, 29-42, https://dialnet.unirioja.es///servlet/articulo?codigo=6126295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Cacho Zanette, Edgard Vinícius, Intelecto, vont</w:t>
      </w:r>
      <w:r w:rsidR="00952030">
        <w:rPr>
          <w:lang w:val="es-AR"/>
        </w:rPr>
        <w:t>ade e correção dos sentidos na Meditação S</w:t>
      </w:r>
      <w:r w:rsidRPr="00320C69">
        <w:rPr>
          <w:lang w:val="es-AR"/>
        </w:rPr>
        <w:t xml:space="preserve">egunda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2016, 13, 1, 1-12, https://dialnet.unirioja.es///servlet/articulo?codigo=6630214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Carabantes López, Manuel, El pronóstico de Descartes sobre los problemas de la inteligencia artificial, Scio, 2016, 12, 201-228, https://dialnet.unirioja.es///servlet/articulo?codigo=5867803</w:t>
      </w:r>
    </w:p>
    <w:p w:rsidR="00D93943" w:rsidRPr="00320C69" w:rsidRDefault="0051032A" w:rsidP="0016503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Cardona Suárez, Carlos Alberto, ¿cómo construir cuerpos individuales en el universo cartesiano?, Anales del Seminario de Historia de la Filosofía, 2016, 2, 489-515</w:t>
      </w:r>
      <w:r w:rsidR="0016503A">
        <w:rPr>
          <w:lang w:val="es-AR"/>
        </w:rPr>
        <w:t xml:space="preserve">, </w:t>
      </w:r>
      <w:r w:rsidR="0016503A" w:rsidRPr="0016503A">
        <w:rPr>
          <w:lang w:val="es-AR"/>
        </w:rPr>
        <w:t>https://dialnet.unirioja.es/servlet/articulo?codigo=5778675</w:t>
      </w:r>
    </w:p>
    <w:p w:rsidR="00D93943" w:rsidRPr="00320C69" w:rsidRDefault="0051032A" w:rsidP="0016503A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de Almeida, Daniel Manzoni, Análise da trama de</w:t>
      </w:r>
      <w:r w:rsidR="008F03DD">
        <w:rPr>
          <w:lang w:val="es-AR"/>
        </w:rPr>
        <w:t xml:space="preserve"> argumentos na obra Meditações</w:t>
      </w:r>
      <w:r w:rsidRPr="00320C69">
        <w:rPr>
          <w:lang w:val="es-AR"/>
        </w:rPr>
        <w:t xml:space="preserve"> cartesi</w:t>
      </w:r>
      <w:r w:rsidR="008F03DD">
        <w:rPr>
          <w:lang w:val="es-AR"/>
        </w:rPr>
        <w:t>anas na construção da ideia do Cogito</w:t>
      </w:r>
      <w:r w:rsidRPr="00320C69">
        <w:rPr>
          <w:lang w:val="es-AR"/>
        </w:rPr>
        <w:t>: uma proposta para um modelo didático para o ensino de Filosofia, Educar em Revista, 2016</w:t>
      </w:r>
      <w:proofErr w:type="gramStart"/>
      <w:r w:rsidRPr="00320C69">
        <w:rPr>
          <w:lang w:val="es-AR"/>
        </w:rPr>
        <w:t>, ,</w:t>
      </w:r>
      <w:proofErr w:type="gramEnd"/>
      <w:r w:rsidRPr="00320C69">
        <w:rPr>
          <w:lang w:val="es-AR"/>
        </w:rPr>
        <w:t xml:space="preserve"> 62, 295-308, </w:t>
      </w:r>
      <w:r w:rsidR="0016503A" w:rsidRPr="0016503A">
        <w:rPr>
          <w:lang w:val="es-AR"/>
        </w:rPr>
        <w:t>https://www.scielo.br/j/er/a/PNfBQ3mCDbr5xZwCkL4HBTK/abstract/?lang=pt</w:t>
      </w:r>
    </w:p>
    <w:p w:rsidR="00D93943" w:rsidRPr="00320C69" w:rsidRDefault="0051032A" w:rsidP="0016503A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de Landázuri, Carlos Ortiz, El error neurocientífico</w:t>
      </w:r>
      <w:r w:rsidR="00952030">
        <w:rPr>
          <w:lang w:val="es-AR"/>
        </w:rPr>
        <w:t xml:space="preserve"> de Descartes, entre Spinoza y A</w:t>
      </w:r>
      <w:r w:rsidRPr="00320C69">
        <w:rPr>
          <w:lang w:val="es-AR"/>
        </w:rPr>
        <w:t>quinas: el debate entre Damasio y Stump sobre el carácter eliminativo o vitalista del materialismo en la neuroética, neuropolítica y neuroeconomía, Recerca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pensament i analisi, 2016, 18, 107-133, https://dialnet.unirioja.es///servlet/articulo?codigo=5434737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Oliveira, Felipe Pinheiro</w:t>
      </w:r>
      <w:r w:rsidR="008F03DD">
        <w:rPr>
          <w:lang w:val="es-AR"/>
        </w:rPr>
        <w:t xml:space="preserve"> de</w:t>
      </w:r>
      <w:r w:rsidRPr="00320C69">
        <w:rPr>
          <w:lang w:val="es-AR"/>
        </w:rPr>
        <w:t>, Conteúdo e função do princípio de causalidade na prova da existência das coisas materiais de Descar</w:t>
      </w:r>
      <w:r w:rsidR="00952030">
        <w:rPr>
          <w:lang w:val="es-AR"/>
        </w:rPr>
        <w:t>tes, Perspectiva Filosófica,</w:t>
      </w:r>
      <w:r w:rsidRPr="00320C69">
        <w:rPr>
          <w:lang w:val="es-AR"/>
        </w:rPr>
        <w:t xml:space="preserve"> 2016, 43, 1, 91-110, https://dialnet.unirioja.es///servlet/articulo?codigo=8943788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Fernández Agis, Domingo, Algunas consideraciones a propósito del cuestionam</w:t>
      </w:r>
      <w:r w:rsidR="00952030">
        <w:rPr>
          <w:lang w:val="es-AR"/>
        </w:rPr>
        <w:t>iento de Heidegger y Foucault a</w:t>
      </w:r>
      <w:r w:rsidRPr="00320C69">
        <w:rPr>
          <w:lang w:val="es-AR"/>
        </w:rPr>
        <w:t xml:space="preserve"> la perspectiva epistemológica cartesiana, Pensamiento</w:t>
      </w:r>
      <w:r w:rsidR="00DF0E55">
        <w:rPr>
          <w:lang w:val="es-AR"/>
        </w:rPr>
        <w:t>. Revista</w:t>
      </w:r>
      <w:r w:rsidR="00952030">
        <w:rPr>
          <w:lang w:val="es-AR"/>
        </w:rPr>
        <w:t xml:space="preserve"> de investigación e i</w:t>
      </w:r>
      <w:r w:rsidRPr="00320C69">
        <w:rPr>
          <w:lang w:val="es-AR"/>
        </w:rPr>
        <w:t>nformación filosófica, 2016, 72, 270, 27-35, https://dialnet.unirioja.es///servlet/articulo?codigo=5567880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Dueños y poseedores de la naturaleza: la rel</w:t>
      </w:r>
      <w:r w:rsidR="00952030">
        <w:rPr>
          <w:lang w:val="es-AR"/>
        </w:rPr>
        <w:t>ación artificial-natural en la D</w:t>
      </w:r>
      <w:r w:rsidRPr="00320C69">
        <w:rPr>
          <w:lang w:val="es-AR"/>
        </w:rPr>
        <w:t>ióptrica de Descartes, Contrastes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2016, 21, 2, 75-90, https://dialnet.unirioja.es///servlet/articulo?codigo=5800116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Gonçalves, Ângela, A influência do ceticismo na criação do método cartesiano, Kalagatos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2016, 13, 26, 45-53, https://dialnet.unirioja.es///servlet/articulo?codigo=5865004</w:t>
      </w:r>
    </w:p>
    <w:p w:rsidR="00D93943" w:rsidRPr="0016503A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González, Rodrigo, Dos criterios para la presencia de estados mentales: Descartes y Turing, Cinta de Moebio, 2016, 56, 159-171, </w:t>
      </w:r>
    </w:p>
    <w:p w:rsidR="0016503A" w:rsidRPr="00320C69" w:rsidRDefault="0016503A" w:rsidP="0016503A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16503A">
        <w:rPr>
          <w:lang w:val="es-AR"/>
        </w:rPr>
        <w:t>https://www.redalyc.org/journal/101/10146740004/html/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Graterol Mújica, Marilis Andreina, Geometría analítica: una propuesta para acostumbrar al </w:t>
      </w:r>
      <w:r w:rsidR="001F383D" w:rsidRPr="00320C69">
        <w:rPr>
          <w:lang w:val="es-AR"/>
        </w:rPr>
        <w:t>espíritu:</w:t>
      </w:r>
      <w:r w:rsidRPr="00320C69">
        <w:rPr>
          <w:lang w:val="es-AR"/>
        </w:rPr>
        <w:t xml:space="preserve">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Reglas para la dirección del espíritu (1628), Filosofía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del postgrado de Filosofía de la Universidad de los Andes, 2016, 27, 33-47, https://dialnet.unirioja.es///servlet/articulo?codigo=5903874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Lomba Falcón, Pedro, El cuerpo,</w:t>
      </w:r>
      <w:r w:rsidR="0049335A" w:rsidRPr="00320C69">
        <w:rPr>
          <w:lang w:val="es-AR"/>
        </w:rPr>
        <w:t xml:space="preserve"> el artificio, los sonámbulos. S</w:t>
      </w:r>
      <w:r w:rsidRPr="00320C69">
        <w:rPr>
          <w:lang w:val="es-AR"/>
        </w:rPr>
        <w:t>obre el uso spinoziano de la experiencia como crítica de la concepción cartesiana de la libertad, Logos: Anales del Seminario de Metafísica, 2016, 49, 111-133, https://dialnet.unirioja.es///servlet/articulo?codigo=5713806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Lopes Marques, José Da Cruz, Pascal: o cartesiano crítico de Descartes,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2016, 2, 319-334, </w:t>
      </w:r>
      <w:hyperlink r:id="rId51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https://www.redalyc.org/journal/5766/576664566020</w:t>
        </w:r>
      </w:hyperlink>
      <w:r w:rsidR="00C10E32" w:rsidRPr="00C10E32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16503A" w:rsidRDefault="0051032A" w:rsidP="00A229B8">
      <w:pPr>
        <w:pStyle w:val="Listaconnmeros"/>
        <w:spacing w:after="0" w:line="360" w:lineRule="auto"/>
        <w:rPr>
          <w:lang w:val="es-AR"/>
        </w:rPr>
      </w:pPr>
      <w:r w:rsidRPr="0016503A">
        <w:rPr>
          <w:lang w:val="es-AR"/>
        </w:rPr>
        <w:t xml:space="preserve">Morales Guerrero, Julio Armando, El infinito en Descartes y el propósito práctico de su filosofía, Praxis Filosófica, 2016, 42, 203-217, </w:t>
      </w:r>
    </w:p>
    <w:p w:rsidR="0016503A" w:rsidRPr="0016503A" w:rsidRDefault="0016503A" w:rsidP="0016503A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16503A">
        <w:rPr>
          <w:lang w:val="es-AR"/>
        </w:rPr>
        <w:t>https://www.redalyc.org/articulo.oa?id=209045909009</w:t>
      </w:r>
    </w:p>
    <w:p w:rsidR="00D93943" w:rsidRPr="0016503A" w:rsidRDefault="0051032A" w:rsidP="00A229B8">
      <w:pPr>
        <w:pStyle w:val="Listaconnmeros"/>
        <w:spacing w:after="0" w:line="360" w:lineRule="auto"/>
        <w:rPr>
          <w:lang w:val="es-AR"/>
        </w:rPr>
      </w:pPr>
      <w:r w:rsidRPr="0016503A">
        <w:rPr>
          <w:lang w:val="es-AR"/>
        </w:rPr>
        <w:t>Moreno Moreno, Daniel, Antropología cartesiana, Laguna</w:t>
      </w:r>
      <w:r w:rsidR="00DF0E55" w:rsidRPr="0016503A">
        <w:rPr>
          <w:lang w:val="es-AR"/>
        </w:rPr>
        <w:t>. Revista</w:t>
      </w:r>
      <w:r w:rsidRPr="0016503A">
        <w:rPr>
          <w:lang w:val="es-AR"/>
        </w:rPr>
        <w:t xml:space="preserve"> de Filosofía, 2016, 38, 19-36, https://dialnet.unirioja.es///servlet/articulo?codigo=5574840</w:t>
      </w:r>
    </w:p>
    <w:p w:rsidR="0016503A" w:rsidRDefault="0016503A" w:rsidP="003F3D5D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Prieto López, Leopoldo</w:t>
      </w:r>
      <w:r w:rsidR="0051032A" w:rsidRPr="0016503A">
        <w:rPr>
          <w:lang w:val="es-AR"/>
        </w:rPr>
        <w:t xml:space="preserve">, Ockham, Suárez y Descartes: transición de las noéticas tardomedievales a la filosofía moderna, Anales del Seminario de Historia de la Filosofía, 2016, 1, 33-57, </w:t>
      </w:r>
    </w:p>
    <w:p w:rsidR="0016503A" w:rsidRPr="0016503A" w:rsidRDefault="0016503A" w:rsidP="0016503A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16503A">
        <w:rPr>
          <w:lang w:val="es-AR"/>
        </w:rPr>
        <w:t>https://dialnet.unirioja.es/servlet/articulo?codigo=5572870</w:t>
      </w:r>
    </w:p>
    <w:p w:rsidR="00D93943" w:rsidRPr="0016503A" w:rsidRDefault="0051032A" w:rsidP="003F3D5D">
      <w:pPr>
        <w:pStyle w:val="Listaconnmeros"/>
        <w:spacing w:after="0" w:line="360" w:lineRule="auto"/>
        <w:rPr>
          <w:lang w:val="es-AR"/>
        </w:rPr>
      </w:pPr>
      <w:r w:rsidRPr="0016503A">
        <w:rPr>
          <w:lang w:val="es-AR"/>
        </w:rPr>
        <w:t xml:space="preserve">Pierpauli, </w:t>
      </w:r>
      <w:r w:rsidR="0016503A">
        <w:rPr>
          <w:lang w:val="es-AR"/>
        </w:rPr>
        <w:t>Ricardo,</w:t>
      </w:r>
      <w:r w:rsidRPr="0016503A">
        <w:rPr>
          <w:lang w:val="es-AR"/>
        </w:rPr>
        <w:t xml:space="preserve"> Teoría del conocimiento y teoría del estado en la filosofía de </w:t>
      </w:r>
      <w:r w:rsidR="00465DDC" w:rsidRPr="0016503A">
        <w:rPr>
          <w:lang w:val="es-AR"/>
        </w:rPr>
        <w:t>René</w:t>
      </w:r>
      <w:r w:rsidRPr="0016503A">
        <w:rPr>
          <w:lang w:val="es-AR"/>
        </w:rPr>
        <w:t xml:space="preserve"> Descartes, </w:t>
      </w:r>
      <w:r w:rsidR="00E004ED" w:rsidRPr="0016503A">
        <w:rPr>
          <w:lang w:val="es-AR"/>
        </w:rPr>
        <w:t>Espíritu. C</w:t>
      </w:r>
      <w:r w:rsidR="00753FF0" w:rsidRPr="0016503A">
        <w:rPr>
          <w:lang w:val="es-AR"/>
        </w:rPr>
        <w:t xml:space="preserve">uadernos del Instituto Filosófico de Balmesiana, </w:t>
      </w:r>
      <w:r w:rsidRPr="0016503A">
        <w:rPr>
          <w:lang w:val="es-AR"/>
        </w:rPr>
        <w:t xml:space="preserve">2016, </w:t>
      </w:r>
      <w:r w:rsidR="00753FF0" w:rsidRPr="0016503A">
        <w:rPr>
          <w:lang w:val="es-AR"/>
        </w:rPr>
        <w:t xml:space="preserve">65, 152, 505-522, </w:t>
      </w:r>
      <w:r w:rsidRPr="0016503A">
        <w:rPr>
          <w:lang w:val="es-AR"/>
        </w:rPr>
        <w:t>https://dialnet.unirioja.es///servlet/articulo?codigo=5733512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Rivero, Yelitza, Descartes y sus co</w:t>
      </w:r>
      <w:r w:rsidR="00753FF0" w:rsidRPr="00320C69">
        <w:rPr>
          <w:lang w:val="es-AR"/>
        </w:rPr>
        <w:t xml:space="preserve">rresponsales femeninas, </w:t>
      </w:r>
      <w:r w:rsidR="00320C69" w:rsidRPr="00320C69">
        <w:rPr>
          <w:lang w:val="es-AR"/>
        </w:rPr>
        <w:t>Episteme,</w:t>
      </w:r>
      <w:r w:rsidRPr="00320C69">
        <w:rPr>
          <w:lang w:val="es-AR"/>
        </w:rPr>
        <w:t xml:space="preserve"> </w:t>
      </w:r>
      <w:r w:rsidR="00320C69" w:rsidRPr="00320C69">
        <w:rPr>
          <w:lang w:val="es-AR"/>
        </w:rPr>
        <w:t>2016, 2, 36, 229</w:t>
      </w:r>
      <w:r w:rsidRPr="00320C69">
        <w:rPr>
          <w:lang w:val="es-AR"/>
        </w:rPr>
        <w:t xml:space="preserve"> - 240, </w:t>
      </w:r>
      <w:r w:rsidR="009B2B6E" w:rsidRPr="00320C69">
        <w:rPr>
          <w:lang w:val="es-AR"/>
        </w:rPr>
        <w:t>http://saber.ucv.ve/ojs/index.php/rev_ens/article/view/12557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Solano Villareal, Diana, La contención de la voluntad, la libertad, el juicio y el método en Renato Descartes, Revista de Filosofía de la Universidad de Costa Rica, 2016, 55, 143, 81-104, https://dialnet.unirioja.es///servlet/articulo?codigo=5512432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Vásquez, Miguel, Universales y particulares en la teoría del conocimiento de Descartes y Locke,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2016, 10, 209-228, https://dialnet.unirioja.es///servlet/articulo?codigo=6126306</w:t>
      </w:r>
    </w:p>
    <w:p w:rsidR="00D93943" w:rsidRDefault="0051032A" w:rsidP="00870F09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Yáñez Flores, Tania Guadalupe,</w:t>
      </w:r>
      <w:r w:rsidR="00320C69">
        <w:rPr>
          <w:lang w:val="es-AR"/>
        </w:rPr>
        <w:t xml:space="preserve"> Reseña de Miguel García-B</w:t>
      </w:r>
      <w:r w:rsidRPr="00320C69">
        <w:rPr>
          <w:lang w:val="es-AR"/>
        </w:rPr>
        <w:t>aró. Descartes y herederos. Introducción a la historia de la filosofía o</w:t>
      </w:r>
      <w:r w:rsidR="00320C69">
        <w:rPr>
          <w:lang w:val="es-AR"/>
        </w:rPr>
        <w:t>ccidental, Salamanca: Sígueme, 2014,</w:t>
      </w:r>
      <w:r w:rsidRPr="00320C69">
        <w:rPr>
          <w:lang w:val="es-AR"/>
        </w:rPr>
        <w:t xml:space="preserve"> 219 pp., Revista de Filosofía Open Insight, 2016, 12, 227-234, </w:t>
      </w:r>
      <w:r w:rsidR="0001091D" w:rsidRPr="00870F09">
        <w:rPr>
          <w:lang w:val="es-AR"/>
        </w:rPr>
        <w:t>https://www.redalyc.org</w:t>
      </w:r>
      <w:r w:rsidR="00870F09">
        <w:rPr>
          <w:lang w:val="es-AR"/>
        </w:rPr>
        <w:t>/</w:t>
      </w:r>
      <w:r w:rsidR="00870F09" w:rsidRPr="00870F09">
        <w:rPr>
          <w:lang w:val="es-AR"/>
        </w:rPr>
        <w:t xml:space="preserve"> </w:t>
      </w:r>
      <w:r w:rsidR="000D04D2" w:rsidRPr="00870F09">
        <w:rPr>
          <w:lang w:val="es-AR"/>
        </w:rPr>
        <w:t>articulo.oa? id</w:t>
      </w:r>
      <w:r w:rsidR="00870F09" w:rsidRPr="00870F09">
        <w:rPr>
          <w:lang w:val="es-AR"/>
        </w:rPr>
        <w:t>=</w:t>
      </w:r>
      <w:r w:rsidR="00870F09">
        <w:rPr>
          <w:lang w:val="es-AR"/>
        </w:rPr>
        <w:t>421646531011</w:t>
      </w:r>
    </w:p>
    <w:p w:rsidR="0001091D" w:rsidRPr="00870F09" w:rsidRDefault="0001091D" w:rsidP="00870F09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Llinàs Begon, Joan Lluís, El cuerpo como máquina: la aportación del dualismo cartesiano al desarrollo de la ciencia moderna, Daimon, 2017, 437-443, </w:t>
      </w:r>
      <w:hyperlink r:id="rId52" w:history="1">
        <w:r w:rsidR="0016503D" w:rsidRPr="00870F09">
          <w:rPr>
            <w:rStyle w:val="Hipervnculo"/>
            <w:color w:val="auto"/>
            <w:u w:val="none"/>
            <w:lang w:val="es-AR"/>
          </w:rPr>
          <w:t>https://revistas.um.es/daimon/article/view/268851</w:t>
        </w:r>
      </w:hyperlink>
    </w:p>
    <w:p w:rsidR="0016503D" w:rsidRPr="00870F09" w:rsidRDefault="0016503D" w:rsidP="00FE2FAE">
      <w:pPr>
        <w:pStyle w:val="Listaconnmeros"/>
        <w:spacing w:after="0" w:line="360" w:lineRule="auto"/>
        <w:rPr>
          <w:lang w:val="pt-BR"/>
        </w:rPr>
      </w:pPr>
      <w:r>
        <w:rPr>
          <w:lang w:val="es-AR"/>
        </w:rPr>
        <w:t xml:space="preserve">Borges, Marcos Alexandre, </w:t>
      </w:r>
      <w:r w:rsidRPr="0088038F">
        <w:rPr>
          <w:lang w:val="pt-BR"/>
        </w:rPr>
        <w:t>A força da dúvida e a resistência do cogito na metafísica de Descartes. Ambiente:</w:t>
      </w:r>
      <w:r w:rsidR="0050055F">
        <w:rPr>
          <w:lang w:val="pt-BR"/>
        </w:rPr>
        <w:t xml:space="preserve"> Gestão e Desenvolvimento, 2016, v. 9, 277-295</w:t>
      </w:r>
      <w:r w:rsidR="0050055F" w:rsidRPr="00870F09">
        <w:rPr>
          <w:lang w:val="pt-BR"/>
        </w:rPr>
        <w:t>,</w:t>
      </w:r>
      <w:r w:rsidRPr="00870F09">
        <w:rPr>
          <w:lang w:val="pt-BR"/>
        </w:rPr>
        <w:t xml:space="preserve"> </w:t>
      </w:r>
      <w:hyperlink r:id="rId53" w:history="1">
        <w:r w:rsidRPr="00870F09">
          <w:rPr>
            <w:rStyle w:val="Hipervnculo"/>
            <w:color w:val="auto"/>
            <w:u w:val="none"/>
            <w:lang w:val="pt-BR"/>
          </w:rPr>
          <w:t>https://periodicos.uerr.edu.br/index.php/ambiente/article/view/45</w:t>
        </w:r>
      </w:hyperlink>
    </w:p>
    <w:p w:rsidR="0016503D" w:rsidRPr="00870F09" w:rsidRDefault="0016503D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pt-BR"/>
        </w:rPr>
      </w:pPr>
      <w:r w:rsidRPr="00870F09">
        <w:rPr>
          <w:lang w:val="es-AR"/>
        </w:rPr>
        <w:t>Borges, Marcos Alexandre, Descartes e a razão instrumental. Ambiente :</w:t>
      </w:r>
      <w:r w:rsidR="0050055F" w:rsidRPr="00870F09">
        <w:rPr>
          <w:lang w:val="es-AR"/>
        </w:rPr>
        <w:t xml:space="preserve"> Gestão e Desenvolvimento</w:t>
      </w:r>
      <w:r w:rsidRPr="00870F09">
        <w:rPr>
          <w:lang w:val="es-AR"/>
        </w:rPr>
        <w:t xml:space="preserve">, </w:t>
      </w:r>
      <w:r w:rsidR="0050055F" w:rsidRPr="00870F09">
        <w:rPr>
          <w:lang w:val="es-AR"/>
        </w:rPr>
        <w:t xml:space="preserve">2016, v. 9, 78-86, </w:t>
      </w:r>
      <w:hyperlink r:id="rId54" w:history="1">
        <w:r w:rsidRPr="00870F09">
          <w:rPr>
            <w:rStyle w:val="Hipervnculo"/>
            <w:color w:val="auto"/>
            <w:u w:val="none"/>
            <w:lang w:val="es-AR"/>
          </w:rPr>
          <w:t>https://periodicos.uerr.edu.br/index.php/ambiente/article/view/63</w:t>
        </w:r>
      </w:hyperlink>
    </w:p>
    <w:p w:rsidR="008E1A1B" w:rsidRPr="008E1A1B" w:rsidRDefault="008E1A1B" w:rsidP="00FE2FAE">
      <w:pPr>
        <w:pStyle w:val="Listaconnmeros"/>
        <w:spacing w:after="0" w:line="360" w:lineRule="auto"/>
        <w:rPr>
          <w:lang w:val="pt-BR"/>
        </w:rPr>
      </w:pPr>
      <w:r w:rsidRPr="008E1A1B">
        <w:rPr>
          <w:lang w:val="pt-BR"/>
        </w:rPr>
        <w:t>Guimarães Tadeu de Soares</w:t>
      </w:r>
      <w:r w:rsidR="008A12F3">
        <w:rPr>
          <w:lang w:val="pt-BR"/>
        </w:rPr>
        <w:t xml:space="preserve">, </w:t>
      </w:r>
      <w:r w:rsidR="008A12F3" w:rsidRPr="008A12F3">
        <w:rPr>
          <w:lang w:val="pt-BR"/>
        </w:rPr>
        <w:t>Alexandre</w:t>
      </w:r>
      <w:r w:rsidRPr="008E1A1B">
        <w:rPr>
          <w:lang w:val="pt-BR"/>
        </w:rPr>
        <w:t>. Considerações sobre o sentido da moral em D</w:t>
      </w:r>
      <w:r>
        <w:rPr>
          <w:lang w:val="pt-BR"/>
        </w:rPr>
        <w:t xml:space="preserve">escartes. Educação e </w:t>
      </w:r>
      <w:r w:rsidR="008A12F3">
        <w:rPr>
          <w:lang w:val="pt-BR"/>
        </w:rPr>
        <w:t>Filosofia,</w:t>
      </w:r>
      <w:r w:rsidR="008A12F3" w:rsidRPr="008E1A1B">
        <w:rPr>
          <w:lang w:val="pt-BR"/>
        </w:rPr>
        <w:t xml:space="preserve"> v.</w:t>
      </w:r>
      <w:r w:rsidRPr="008E1A1B">
        <w:rPr>
          <w:lang w:val="pt-BR"/>
        </w:rPr>
        <w:t>29, p.215–236, 2016. https://seer.ufu.br/index.php/Educa</w:t>
      </w:r>
      <w:r>
        <w:rPr>
          <w:lang w:val="pt-BR"/>
        </w:rPr>
        <w:t>caoFilosofia/article/view/30739</w:t>
      </w:r>
    </w:p>
    <w:p w:rsidR="008E1A1B" w:rsidRPr="00837138" w:rsidRDefault="008E1A1B" w:rsidP="00FE2FAE">
      <w:pPr>
        <w:pStyle w:val="Listaconnmeros"/>
        <w:spacing w:after="0" w:line="360" w:lineRule="auto"/>
        <w:rPr>
          <w:lang w:val="pt-BR"/>
        </w:rPr>
      </w:pPr>
      <w:r w:rsidRPr="008E1A1B">
        <w:rPr>
          <w:lang w:val="pt-BR"/>
        </w:rPr>
        <w:t>Alves, Marcos Antonio; Josiane Gomes de Oliveira. O controle das paixões e ações mediante o hábito segundo Desc</w:t>
      </w:r>
      <w:r w:rsidR="00837138">
        <w:rPr>
          <w:lang w:val="pt-BR"/>
        </w:rPr>
        <w:t>artes. Kínesis, v.8</w:t>
      </w:r>
      <w:r w:rsidR="00D33806">
        <w:rPr>
          <w:lang w:val="pt-BR"/>
        </w:rPr>
        <w:t>,</w:t>
      </w:r>
      <w:r w:rsidR="00837138">
        <w:rPr>
          <w:lang w:val="pt-BR"/>
        </w:rPr>
        <w:t xml:space="preserve"> n.17</w:t>
      </w:r>
      <w:r w:rsidR="00D33806">
        <w:rPr>
          <w:lang w:val="pt-BR"/>
        </w:rPr>
        <w:t>, 171-191,</w:t>
      </w:r>
      <w:r w:rsidR="00837138">
        <w:rPr>
          <w:lang w:val="pt-BR"/>
        </w:rPr>
        <w:t xml:space="preserve"> 2016. </w:t>
      </w:r>
      <w:r w:rsidRPr="00837138">
        <w:rPr>
          <w:lang w:val="pt-BR"/>
        </w:rPr>
        <w:t>https://revistas.marilia.unesp.br/inde</w:t>
      </w:r>
      <w:r w:rsidR="00837138">
        <w:rPr>
          <w:lang w:val="pt-BR"/>
        </w:rPr>
        <w:t>x.php/kinesis/article/view/6443</w:t>
      </w:r>
    </w:p>
    <w:p w:rsidR="008E1A1B" w:rsidRPr="00837138" w:rsidRDefault="008E1A1B" w:rsidP="00FE2FAE">
      <w:pPr>
        <w:pStyle w:val="Listaconnmeros"/>
        <w:spacing w:after="0" w:line="360" w:lineRule="auto"/>
        <w:rPr>
          <w:lang w:val="pt-BR"/>
        </w:rPr>
      </w:pPr>
      <w:r w:rsidRPr="008E1A1B">
        <w:rPr>
          <w:lang w:val="pt-BR"/>
        </w:rPr>
        <w:lastRenderedPageBreak/>
        <w:t xml:space="preserve">Zanette, Edgard Vinícius Cacho. Intelecto, vontade e correção dos sentidos na meditação segunda de René Descartes. </w:t>
      </w:r>
      <w:r w:rsidR="00D33806" w:rsidRPr="008E1A1B">
        <w:rPr>
          <w:lang w:val="pt-BR"/>
        </w:rPr>
        <w:t>Griot:</w:t>
      </w:r>
      <w:r w:rsidRPr="008E1A1B">
        <w:rPr>
          <w:lang w:val="pt-BR"/>
        </w:rPr>
        <w:t xml:space="preserve"> Revista de Filosof</w:t>
      </w:r>
      <w:r w:rsidR="00837138">
        <w:rPr>
          <w:lang w:val="pt-BR"/>
        </w:rPr>
        <w:t>ia</w:t>
      </w:r>
      <w:r w:rsidR="008A12F3">
        <w:rPr>
          <w:lang w:val="pt-BR"/>
        </w:rPr>
        <w:t>,</w:t>
      </w:r>
      <w:r w:rsidR="00837138">
        <w:rPr>
          <w:lang w:val="pt-BR"/>
        </w:rPr>
        <w:t xml:space="preserve"> v.13, n.1, p.1–12, 2016. </w:t>
      </w:r>
      <w:r w:rsidRPr="00837138">
        <w:rPr>
          <w:lang w:val="pt-BR"/>
        </w:rPr>
        <w:t>https://periodicos.ufrb.edu.br/i</w:t>
      </w:r>
      <w:r w:rsidR="00837138">
        <w:rPr>
          <w:lang w:val="pt-BR"/>
        </w:rPr>
        <w:t>ndex.php/griot/article/view/700</w:t>
      </w:r>
      <w:r w:rsidRPr="00837138">
        <w:rPr>
          <w:lang w:val="pt-BR"/>
        </w:rPr>
        <w:t xml:space="preserve"> </w:t>
      </w:r>
    </w:p>
    <w:p w:rsidR="008E1A1B" w:rsidRPr="00837138" w:rsidRDefault="008E1A1B" w:rsidP="00FE2FAE">
      <w:pPr>
        <w:pStyle w:val="Listaconnmeros"/>
        <w:spacing w:after="0" w:line="360" w:lineRule="auto"/>
        <w:rPr>
          <w:lang w:val="pt-BR"/>
        </w:rPr>
      </w:pPr>
      <w:r w:rsidRPr="008E1A1B">
        <w:rPr>
          <w:lang w:val="pt-BR"/>
        </w:rPr>
        <w:t>Martins, Cláudia Maria. O discurso ascético em Michel Foucault e Descartes. Sapere Aude, Belo Horizon</w:t>
      </w:r>
      <w:r w:rsidR="00837138">
        <w:rPr>
          <w:lang w:val="pt-BR"/>
        </w:rPr>
        <w:t xml:space="preserve">te, v.7, n.13, p.85–100, 2016. </w:t>
      </w:r>
      <w:r w:rsidRPr="00837138">
        <w:rPr>
          <w:lang w:val="pt-BR"/>
        </w:rPr>
        <w:t>https://periodicos.pucminas.br/SapereAude/article/view/P.2177-6342.2016v7n13p85</w:t>
      </w:r>
    </w:p>
    <w:p w:rsidR="000E0C38" w:rsidRPr="008E1A1B" w:rsidRDefault="000E0C38" w:rsidP="00FE2FAE">
      <w:pPr>
        <w:pStyle w:val="Listaconnmeros"/>
        <w:numPr>
          <w:ilvl w:val="0"/>
          <w:numId w:val="0"/>
        </w:numPr>
        <w:spacing w:after="0" w:line="360" w:lineRule="auto"/>
        <w:rPr>
          <w:lang w:val="pt-BR"/>
        </w:rPr>
      </w:pPr>
    </w:p>
    <w:p w:rsidR="00A3334B" w:rsidRPr="008E1A1B" w:rsidRDefault="00A3334B" w:rsidP="00FE2FAE">
      <w:pPr>
        <w:pStyle w:val="Listaconnmeros"/>
        <w:numPr>
          <w:ilvl w:val="0"/>
          <w:numId w:val="0"/>
        </w:numPr>
        <w:spacing w:after="0" w:line="360" w:lineRule="auto"/>
        <w:rPr>
          <w:lang w:val="pt-B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2017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870F09" w:rsidRDefault="0051032A" w:rsidP="00870F09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Acevedo-Zapata, Diana María, Tiempo serial y experiencia del tiempo. un debate en clave</w:t>
      </w:r>
      <w:r w:rsidR="00753FF0" w:rsidRPr="00320C69">
        <w:rPr>
          <w:lang w:val="es-AR"/>
        </w:rPr>
        <w:t xml:space="preserve"> cartesiana, Diánoia, 2017,</w:t>
      </w:r>
      <w:r w:rsidRPr="00320C69">
        <w:rPr>
          <w:lang w:val="es-AR"/>
        </w:rPr>
        <w:t xml:space="preserve"> 79, 103-121, </w:t>
      </w:r>
    </w:p>
    <w:p w:rsidR="00D93943" w:rsidRPr="000D04D2" w:rsidRDefault="00870F09" w:rsidP="00870F09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hyperlink r:id="rId55" w:history="1">
        <w:r w:rsidRPr="000D04D2">
          <w:rPr>
            <w:rStyle w:val="Hipervnculo"/>
            <w:color w:val="auto"/>
            <w:u w:val="none"/>
            <w:lang w:val="es-AR"/>
          </w:rPr>
          <w:t>https://www.redalyc.org/articulo.oa?id=58453346005</w:t>
        </w:r>
      </w:hyperlink>
      <w:r w:rsidR="00320C69" w:rsidRPr="000D04D2">
        <w:rPr>
          <w:lang w:val="es-AR"/>
        </w:rPr>
        <w:tab/>
      </w:r>
    </w:p>
    <w:p w:rsidR="00D93943" w:rsidRPr="00320C69" w:rsidRDefault="0051032A" w:rsidP="00870F09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Albizu, Ibis, </w:t>
      </w:r>
      <w:r w:rsidR="0081663D">
        <w:rPr>
          <w:lang w:val="es-AR"/>
        </w:rPr>
        <w:t xml:space="preserve">Reseña de </w:t>
      </w:r>
      <w:r w:rsidRPr="00320C69">
        <w:rPr>
          <w:lang w:val="es-AR"/>
        </w:rPr>
        <w:t>Dopazo, A., Descartes, un f</w:t>
      </w:r>
      <w:r w:rsidR="0081663D">
        <w:rPr>
          <w:lang w:val="es-AR"/>
        </w:rPr>
        <w:t>Ilósofo más allá de toda duda, Barcelona, B</w:t>
      </w:r>
      <w:r w:rsidRPr="00320C69">
        <w:rPr>
          <w:lang w:val="es-AR"/>
        </w:rPr>
        <w:t>atiscafo, 2015, 144 pp., Logos: Anales del Seminario de Metafísica, 2017, 50, 287-290, https://dialnet.unirioja.es///servlet/articulo?codigo=6673322</w:t>
      </w:r>
    </w:p>
    <w:p w:rsidR="00D93943" w:rsidRPr="00320C69" w:rsidRDefault="00251845" w:rsidP="00FE2FAE">
      <w:pPr>
        <w:pStyle w:val="Listaconnmeros"/>
        <w:spacing w:after="0" w:line="360" w:lineRule="auto"/>
      </w:pPr>
      <w:r>
        <w:t>Alwahaib, Mohammad, Al-G</w:t>
      </w:r>
      <w:r w:rsidR="0051032A" w:rsidRPr="00320C69">
        <w:t xml:space="preserve">hazali and Descartes from doubt to certainty: a phenomenological approach, Discusiones filosóficas, 2017, 18, 31, </w:t>
      </w:r>
      <w:r w:rsidR="00753FF0" w:rsidRPr="00320C69">
        <w:t>s/p., https://dialnet.unirioja.es///servlet/articulo?codigo=9379485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Arenas, Luis, Políticas de la subjetividad: Descartes y la teología política,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11-28, https://dialnet.unirioja.es///servlet/articulo?codigo=6849668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Barroso Fernández, Óscar, Ni trazas textuales, ni prácticas discursivas. Suárez y el barroco como claves de comprensión de la duda cartesiana,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29-46, https://dialnet.unirioja.es///servlet/articulo?codigo=6849669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Belén Campero, María, Descartes y la construcción de un sujeto a partir de la negación de la vida, Factótum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2017, 17, 25-34, https://dialnet.unirioja.es///servlet/articulo?codigo=6582665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Burlando Bravo, Giannina, Psicología moral en Suárez y Descartes: la pasión en la vida virtuosa, Anales de la Cátedra Francisco Suárez, 2017, 51, 277-302, https://dialnet.unirioja.es///servlet/articulo?codigo=6077861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Castro, Luis, ¿está presente el problema de las otr</w:t>
      </w:r>
      <w:r w:rsidR="00753FF0" w:rsidRPr="00320C69">
        <w:rPr>
          <w:lang w:val="es-AR"/>
        </w:rPr>
        <w:t xml:space="preserve">as mentes en la filosofía de </w:t>
      </w:r>
      <w:r w:rsidRPr="00320C69">
        <w:rPr>
          <w:lang w:val="es-AR"/>
        </w:rPr>
        <w:t>Descartes?,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47-56, https://dialnet.unirioja.es///servlet/articulo?codigo=6849670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Corrales Serrano, Mario, Descartes y Pascal: raíces de una vieja controversia entre las ciencias exactas y las ciencias sociales, El Mirador, 2017, 17, 9-26, https://dialnet.unirioja.es///servlet/articulo?codigo=6110976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Crippa, Davide, Descartes on the unification of arthmetic, algebra and geometry via the theory of proportions, Revista portuguesa de filosofía, 2017, 73, 3-4, 1239-1258, https://dialnet.unirioja.es///servlet/articulo?codigo=6346526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Cristina Mendes, Maria, </w:t>
      </w:r>
      <w:r w:rsidR="00465DDC" w:rsidRPr="00320C69">
        <w:rPr>
          <w:lang w:val="es-AR"/>
        </w:rPr>
        <w:t>René</w:t>
      </w:r>
      <w:r w:rsidR="00251845">
        <w:rPr>
          <w:lang w:val="es-AR"/>
        </w:rPr>
        <w:t xml:space="preserve"> Descartes visita R</w:t>
      </w:r>
      <w:r w:rsidRPr="00320C69">
        <w:rPr>
          <w:lang w:val="es-AR"/>
        </w:rPr>
        <w:t>ecife no filme existo: uma viagem cronotópica, Revista portuguesa de filosofía, 2017, 73, 3-4, https://dialnet.unirioja.es///servlet/articulo?codigo=5184615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Daturi, David Eugenio, The Meaning of the Work of Descartes in the Light of Tradition an</w:t>
      </w:r>
      <w:r w:rsidR="00753FF0" w:rsidRPr="00320C69">
        <w:t xml:space="preserve">d Its Prospective Value, Ciencia </w:t>
      </w:r>
      <w:r w:rsidRPr="00320C69">
        <w:t xml:space="preserve">ergo-sum, 2017, </w:t>
      </w:r>
      <w:r w:rsidR="00753FF0" w:rsidRPr="00320C69">
        <w:t>18, 3, 275-282</w:t>
      </w:r>
      <w:r w:rsidRPr="00320C69">
        <w:t>, https://cienciaergos</w:t>
      </w:r>
      <w:r w:rsidR="007639B4">
        <w:t>um.uaemex.mx/article/view/7061</w:t>
      </w:r>
    </w:p>
    <w:p w:rsidR="00D93943" w:rsidRPr="00870F09" w:rsidRDefault="0051032A" w:rsidP="00870F09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Estrada López, Marvin,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las adversidades, Huellas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la Universidad del Norte, 2017, 101, 47-54, </w:t>
      </w:r>
      <w:r w:rsidRPr="00870F09">
        <w:rPr>
          <w:lang w:val="es-AR"/>
        </w:rPr>
        <w:t>https://dialnet.unirioja.es///servlet/articulo?codigo=6411289</w:t>
      </w:r>
    </w:p>
    <w:p w:rsidR="00870F09" w:rsidRDefault="0051032A" w:rsidP="00870F09">
      <w:pPr>
        <w:pStyle w:val="Listaconnmeros"/>
        <w:spacing w:line="360" w:lineRule="auto"/>
        <w:rPr>
          <w:lang w:val="es-AR"/>
        </w:rPr>
      </w:pPr>
      <w:r w:rsidRPr="00870F09">
        <w:rPr>
          <w:lang w:val="es-AR"/>
        </w:rPr>
        <w:t xml:space="preserve">Francisco de </w:t>
      </w:r>
      <w:r w:rsidR="000D04D2" w:rsidRPr="00870F09">
        <w:rPr>
          <w:lang w:val="es-AR"/>
        </w:rPr>
        <w:t>Jesús, Ángeles</w:t>
      </w:r>
      <w:r w:rsidRPr="00870F09">
        <w:rPr>
          <w:lang w:val="es-AR"/>
        </w:rPr>
        <w:t xml:space="preserve"> Cerón, El talante espiritual de Descartes, Revista de Filosofía Open Insight, 2017, 13, 101-122, </w:t>
      </w:r>
    </w:p>
    <w:p w:rsidR="00870F09" w:rsidRDefault="00870F09" w:rsidP="00870F09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870F09">
        <w:rPr>
          <w:lang w:val="es-AR"/>
        </w:rPr>
        <w:t>https://www.redalyc.org/journal/4216/421649655006/html/</w:t>
      </w:r>
    </w:p>
    <w:p w:rsidR="00D93943" w:rsidRPr="00320C69" w:rsidRDefault="0051032A" w:rsidP="00870F09">
      <w:pPr>
        <w:pStyle w:val="Listaconnmeros"/>
        <w:spacing w:after="0" w:line="360" w:lineRule="auto"/>
        <w:rPr>
          <w:lang w:val="es-AR"/>
        </w:rPr>
      </w:pPr>
      <w:r w:rsidRPr="00870F09">
        <w:rPr>
          <w:lang w:val="es-AR"/>
        </w:rPr>
        <w:t xml:space="preserve">García Mateo, Rogelio, El pensamiento aristotélico en los ejercicios espirituales y el influjo de éstos en Descartes, Gregorianum, 2017, 98, 4, 763-783, </w:t>
      </w:r>
      <w:r w:rsidRPr="00320C69">
        <w:rPr>
          <w:lang w:val="es-AR"/>
        </w:rPr>
        <w:t>https://dialnet.unirioja.es///servlet/articulo?codigo=6245252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La intervención cartesiana en el cuerpo y la mente a través de las nociones de "hábito" y "memoria", Anales del seminario de historia </w:t>
      </w:r>
      <w:r w:rsidRPr="00320C69">
        <w:rPr>
          <w:lang w:val="es-AR"/>
        </w:rPr>
        <w:lastRenderedPageBreak/>
        <w:t>de la filosofía, 2017, 34, 2, 363-387, https://dialnet.unirioja.es///servlet/articulo?codigo=6654602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La primacía de la práctica de la vida sobre la contemplación de la verdad en el proyecto filosófico cartesiano, Thémata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2017, 56, 103-126, https://dialnet.unirioja.es///servlet/articulo?codigo=6546414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Escepticismo académico y práctica de la vida: los límites de la duda cartesiana,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73-86, https://dialnet.unirioja.es///servlet/articulo?codigo=6849672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las enfermedades del espíritu: la melancolía, Actes d'Història de la Ciència i de la Tècnica, 2017, 10, 1, 61-75, https://dialnet.unirioja.es///servlet/articulo?codigo=6669701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t xml:space="preserve">García Rodríguez, Sergio, Owners and possessors of nature: The relation artificial-natural in Descartes’s Dioptrics, Contrastes. </w:t>
      </w:r>
      <w:r w:rsidRPr="00320C69">
        <w:rPr>
          <w:lang w:val="es-AR"/>
        </w:rPr>
        <w:t xml:space="preserve">Revista Internacional de Filosofía, 2017, </w:t>
      </w:r>
      <w:r w:rsidR="005658CF" w:rsidRPr="00320C69">
        <w:rPr>
          <w:lang w:val="es-AR"/>
        </w:rPr>
        <w:t>21, 2</w:t>
      </w:r>
      <w:r w:rsidRPr="00320C69">
        <w:rPr>
          <w:lang w:val="es-AR"/>
        </w:rPr>
        <w:t xml:space="preserve">, </w:t>
      </w:r>
      <w:r w:rsidR="005658CF" w:rsidRPr="00320C69">
        <w:rPr>
          <w:lang w:val="es-AR"/>
        </w:rPr>
        <w:t xml:space="preserve">76-90, </w:t>
      </w:r>
      <w:r w:rsidRPr="00320C69">
        <w:rPr>
          <w:lang w:val="es-AR"/>
        </w:rPr>
        <w:t xml:space="preserve">https://revistas.uma.es/index.php/contrastes/article/view/2341, 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Hipótesis y certeza moral: la crítica de Descartes a las causas eficientes, Eidos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de la Universidad del Norte, 2017, 27, 174-198, </w:t>
      </w:r>
      <w:hyperlink r:id="rId56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https://www.redalyc.org/journal/854/85451404008</w:t>
        </w:r>
      </w:hyperlink>
      <w:r w:rsidR="00404245" w:rsidRPr="00404245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t xml:space="preserve">García Rodríguez, Sergio; March Noguera, Joan, Maintenance of Health and the Fruits of Medicine: The Descartes' Pahmacopeia, Claridades. </w:t>
      </w:r>
      <w:r w:rsidRPr="00320C69">
        <w:rPr>
          <w:lang w:val="es-AR"/>
        </w:rPr>
        <w:t xml:space="preserve">Revista de filosofía, 2017, </w:t>
      </w:r>
      <w:r w:rsidR="005658CF" w:rsidRPr="00320C69">
        <w:rPr>
          <w:lang w:val="es-AR"/>
        </w:rPr>
        <w:t>9, 1, 21-</w:t>
      </w:r>
      <w:r w:rsidR="001F383D" w:rsidRPr="00320C69">
        <w:rPr>
          <w:lang w:val="es-AR"/>
        </w:rPr>
        <w:t>47, https://revistas.uma.es/index.php/claridades/article/view/3691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Gatto, Alfredo, La maschera cartesiana: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 xml:space="preserve"> nell</w:t>
      </w:r>
      <w:r w:rsidR="0044598B" w:rsidRPr="00320C69">
        <w:rPr>
          <w:lang w:val="es-AR"/>
        </w:rPr>
        <w:t>a critica della ragion pura di K</w:t>
      </w:r>
      <w:r w:rsidRPr="00320C69">
        <w:rPr>
          <w:lang w:val="es-AR"/>
        </w:rPr>
        <w:t>ant, Con-textos Kantianos: Internation</w:t>
      </w:r>
      <w:r w:rsidR="005658CF" w:rsidRPr="00320C69">
        <w:rPr>
          <w:lang w:val="es-AR"/>
        </w:rPr>
        <w:t>al Journal of Philosophy, 2017</w:t>
      </w:r>
      <w:r w:rsidRPr="00320C69">
        <w:rPr>
          <w:lang w:val="es-AR"/>
        </w:rPr>
        <w:t>, 5, 138-149, https://dialnet.unirioja.es///servlet/articulo?codigo=6043855</w:t>
      </w:r>
    </w:p>
    <w:p w:rsidR="007668F1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Gómez-Alonso, Modesto, </w:t>
      </w:r>
      <w:r w:rsidR="005658CF" w:rsidRPr="00320C69">
        <w:rPr>
          <w:lang w:val="es-AR"/>
        </w:rPr>
        <w:t>Descartes y las estrategias antiescé</w:t>
      </w:r>
      <w:r w:rsidR="007668F1" w:rsidRPr="00320C69">
        <w:rPr>
          <w:lang w:val="es-AR"/>
        </w:rPr>
        <w:t>p</w:t>
      </w:r>
      <w:r w:rsidR="005658CF" w:rsidRPr="00320C69">
        <w:rPr>
          <w:lang w:val="es-AR"/>
        </w:rPr>
        <w:t>ticas contemporáneas,</w:t>
      </w:r>
      <w:r w:rsidRPr="00320C69">
        <w:rPr>
          <w:lang w:val="es-AR"/>
        </w:rPr>
        <w:t xml:space="preserve"> Universitas </w:t>
      </w:r>
      <w:r w:rsidR="001F383D" w:rsidRPr="00320C69">
        <w:rPr>
          <w:lang w:val="es-AR"/>
        </w:rPr>
        <w:t>Philosophica,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2017, 68, 34, 17</w:t>
      </w:r>
      <w:r w:rsidRPr="00320C69">
        <w:rPr>
          <w:lang w:val="es-AR"/>
        </w:rPr>
        <w:t xml:space="preserve"> - 37, </w:t>
      </w:r>
      <w:r w:rsidR="007668F1" w:rsidRPr="00320C69">
        <w:rPr>
          <w:lang w:val="es-AR"/>
        </w:rPr>
        <w:t>https://revistas.javeriana.edu.co/index.php/vniphilosophica/article/view/18618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 Fernández, Rodrigo, La refutación cartes</w:t>
      </w:r>
      <w:r w:rsidR="0044598B" w:rsidRPr="00320C69">
        <w:rPr>
          <w:lang w:val="es-AR"/>
        </w:rPr>
        <w:t>iana del escéptico y del ateo. T</w:t>
      </w:r>
      <w:r w:rsidRPr="00320C69">
        <w:rPr>
          <w:lang w:val="es-AR"/>
        </w:rPr>
        <w:t xml:space="preserve">res hitos de su significado y alcance, Anales del seminario de historia de la </w:t>
      </w:r>
      <w:r w:rsidRPr="00320C69">
        <w:rPr>
          <w:lang w:val="es-AR"/>
        </w:rPr>
        <w:lastRenderedPageBreak/>
        <w:t>filosofía, 2017, 34, 1, 85-103, https://dialnet.unirioja.es///servlet/articulo?codigo=6654660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Huneeus Alliende, Clemente, El argumento</w:t>
      </w:r>
      <w:r w:rsidR="0044598B" w:rsidRPr="00320C69">
        <w:rPr>
          <w:lang w:val="es-AR"/>
        </w:rPr>
        <w:t xml:space="preserve"> cosmológico en Descartes y en Santo T</w:t>
      </w:r>
      <w:r w:rsidRPr="00320C69">
        <w:rPr>
          <w:lang w:val="es-AR"/>
        </w:rPr>
        <w:t>omás, Aporía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investigaciones filosóficas, 2017, 14, 80-94, https://dialnet.unirioja.es///servlet/articulo?codigo=6299918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i Vila, Josep Olesti, Bayle crític de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 xml:space="preserve">. un escèptic al rescat del racionalisme?, Enrahonar: an international journal of theoretical and practical reason, </w:t>
      </w:r>
      <w:r w:rsidR="00DA7263" w:rsidRPr="00320C69">
        <w:rPr>
          <w:lang w:val="es-AR"/>
        </w:rPr>
        <w:t>2017, 59</w:t>
      </w:r>
      <w:r w:rsidRPr="00320C69">
        <w:rPr>
          <w:lang w:val="es-AR"/>
        </w:rPr>
        <w:t>, 33-53, https://dialnet.unirioja.es///servlet/articulo?codigo=6142248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Jaume Rodríguez, Andrés Luis, </w:t>
      </w:r>
      <w:r w:rsidR="009D3D3B">
        <w:rPr>
          <w:lang w:val="es-AR"/>
        </w:rPr>
        <w:t>Un contemporáneo de Descartes. U</w:t>
      </w:r>
      <w:r w:rsidRPr="00320C69">
        <w:rPr>
          <w:lang w:val="es-AR"/>
        </w:rPr>
        <w:t>na modernidad alternativa: el antimecanicismo de Comenius, Actes d'Història de la Ciència i de la Tècnica, 2017, 10, 1, 15-28, https://dialnet.unirioja.es///servlet/articulo?codigo=6669698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Javier Tolini, Diego, Operaciones del psicoanálisis sobre la noción cartesiana de «yo», Perspectivas en Psicología, 2017, 14, 2, 52-62, https://dialnet.unirioja.es///servlet/articulo?codigo=6224829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Leiva, Rodolfo, El sol de los sentidos y el sol de la razón: sobre la pres</w:t>
      </w:r>
      <w:r w:rsidR="005658CF" w:rsidRPr="00320C69">
        <w:rPr>
          <w:lang w:val="es-AR"/>
        </w:rPr>
        <w:t>encia del fragmento heraclíteo DK</w:t>
      </w:r>
      <w:r w:rsidRPr="00320C69">
        <w:rPr>
          <w:lang w:val="es-AR"/>
        </w:rPr>
        <w:t xml:space="preserve">22 b3 en la obra filosófica de Descartes, Revista de Filosofía y Teoría Política, 2017, 48, </w:t>
      </w:r>
      <w:r w:rsidR="005658CF" w:rsidRPr="00320C69">
        <w:rPr>
          <w:lang w:val="es-AR"/>
        </w:rPr>
        <w:t>2-19</w:t>
      </w:r>
      <w:r w:rsidRPr="00320C69">
        <w:rPr>
          <w:lang w:val="es-AR"/>
        </w:rPr>
        <w:t>, https://dialnet.unirioja.es///servlet/articulo?codigo=6273685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La ciència de la salut i la malaltia en el pensament de Descartes, Actes d'Història de la Ciència i de la Tècnica, 2017, 10, 1, 45-50, https://dialnet.unirioja.es///servlet/articulo?codigo=6669700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La cuestión animal y el gobierno de sí. Montaigne, Descartes y Derrida,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87-102, https://dialnet.unirioja.es///servlet/articulo?codigo=6849673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Lomba Falcón, Pedro, Historia y violencia: presencia de Spinoza y Descartes en la obra de Carl Schmitt, Endoxa: Series Filosóficas, 2017, 39, 147-184, https://dialnet.unirioja.es///servlet/articulo?codigo=6038911</w:t>
      </w:r>
    </w:p>
    <w:p w:rsidR="00870F09" w:rsidRPr="00870F09" w:rsidRDefault="0051032A" w:rsidP="00AA527A">
      <w:pPr>
        <w:pStyle w:val="Listaconnmeros"/>
        <w:spacing w:after="0" w:line="360" w:lineRule="auto"/>
        <w:rPr>
          <w:lang w:val="fr-FR"/>
        </w:rPr>
      </w:pPr>
      <w:r w:rsidRPr="00870F09">
        <w:rPr>
          <w:lang w:val="es-AR"/>
        </w:rPr>
        <w:lastRenderedPageBreak/>
        <w:t>Luiz Gallina, Albertinho, Descartes e a criação das verdades eternas, Griot</w:t>
      </w:r>
      <w:r w:rsidR="00DF0E55" w:rsidRPr="00870F09">
        <w:rPr>
          <w:lang w:val="es-AR"/>
        </w:rPr>
        <w:t>. Revista</w:t>
      </w:r>
      <w:r w:rsidRPr="00870F09">
        <w:rPr>
          <w:lang w:val="es-AR"/>
        </w:rPr>
        <w:t xml:space="preserve"> de Filosofia, 2017, 2, 303-321, </w:t>
      </w:r>
    </w:p>
    <w:p w:rsidR="00870F09" w:rsidRPr="00870F09" w:rsidRDefault="00870F09" w:rsidP="00870F09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  <w:r w:rsidRPr="00870F09">
        <w:rPr>
          <w:lang w:val="fr-FR"/>
        </w:rPr>
        <w:t>https://periodicos.ufrb.edu.br/index.php/griot/article/view/764</w:t>
      </w:r>
    </w:p>
    <w:p w:rsidR="00D93943" w:rsidRPr="00870F09" w:rsidRDefault="0051032A" w:rsidP="00AA527A">
      <w:pPr>
        <w:pStyle w:val="Listaconnmeros"/>
        <w:spacing w:after="0" w:line="360" w:lineRule="auto"/>
        <w:rPr>
          <w:lang w:val="fr-FR"/>
        </w:rPr>
      </w:pPr>
      <w:r w:rsidRPr="00870F09">
        <w:rPr>
          <w:lang w:val="fr-FR"/>
        </w:rPr>
        <w:t>Lützen, Jesper, Descartes on proportions and equations, Revista portuguesa de filosofía, 2017, 73, 3-4, 1259-1262, https://dialnet.unirioja.es///servlet/articulo?codigo=6346527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Cabanchik, Samuel, Sueño y existencia: el cogito cartesia</w:t>
      </w:r>
      <w:r w:rsidR="00997739" w:rsidRPr="00320C69">
        <w:rPr>
          <w:lang w:val="es-AR"/>
        </w:rPr>
        <w:t>no en las ruinas circulares de J. L</w:t>
      </w:r>
      <w:r w:rsidRPr="00320C69">
        <w:rPr>
          <w:lang w:val="es-AR"/>
        </w:rPr>
        <w:t xml:space="preserve">. Borges, </w:t>
      </w:r>
      <w:r w:rsidR="00997739" w:rsidRPr="00320C69">
        <w:rPr>
          <w:lang w:val="es-AR"/>
        </w:rPr>
        <w:t xml:space="preserve">Hybris. Revista de filosofía. </w:t>
      </w:r>
      <w:r w:rsidRPr="00320C69">
        <w:rPr>
          <w:lang w:val="es-AR"/>
        </w:rPr>
        <w:t xml:space="preserve">2017, </w:t>
      </w:r>
      <w:r w:rsidR="00997739" w:rsidRPr="00320C69">
        <w:rPr>
          <w:lang w:val="es-AR"/>
        </w:rPr>
        <w:t xml:space="preserve">8, 1, </w:t>
      </w:r>
      <w:r w:rsidRPr="00320C69">
        <w:rPr>
          <w:lang w:val="es-AR"/>
        </w:rPr>
        <w:t>241-252, https://dialnet.unirioja.es///servlet/articulo?codigo=6128972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Manzi Filho, Ronaldo, O robe de Descartes: uma discussão em torno da melancolia e da origem da razão moderna, Princípios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2017, 24, 43, 81-106, https://dialnet.unirioja.es///servlet/articulo?codigo=6063503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March Noguera, </w:t>
      </w:r>
      <w:r w:rsidR="008A12F3">
        <w:rPr>
          <w:lang w:val="es-AR"/>
        </w:rPr>
        <w:t xml:space="preserve">Joan; </w:t>
      </w:r>
      <w:r w:rsidR="008A12F3" w:rsidRPr="00320C69">
        <w:rPr>
          <w:lang w:val="es-AR"/>
        </w:rPr>
        <w:t>García</w:t>
      </w:r>
      <w:r w:rsidRPr="00320C69">
        <w:rPr>
          <w:lang w:val="es-AR"/>
        </w:rPr>
        <w:t xml:space="preserve"> </w:t>
      </w:r>
      <w:r w:rsidR="001350FA">
        <w:rPr>
          <w:lang w:val="es-AR"/>
        </w:rPr>
        <w:t>Rodríguez, Sergio</w:t>
      </w:r>
      <w:r w:rsidRPr="00320C69">
        <w:rPr>
          <w:lang w:val="es-AR"/>
        </w:rPr>
        <w:t>, Conservación de la salud y frutos de la medicina: la farmocopea de Descartes, Claridades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2017, 9, 1, 29-47, https://dialnet.unirioja.es///servlet/articulo?codigo=6297542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María Ayala, Ana, Virtud y felicidad: análisis desde la antropología cartesiana y el pensamiento comunitario de Spinoza, Praxis Filosófica, 2017, 44, 169-191, https://dialnet.unirioja.es///servlet/articulo?codigo=5975137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Camara García, María Luisa de, Descartes, ¿abstencionista o pensador político?,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57-72, https://dialnet.unirioja.es///servlet/articulo?codigo=6849671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Morales Guerrero, Julio, Descartes: filósofo de la moral, Estudios de </w:t>
      </w:r>
      <w:r w:rsidR="001F383D" w:rsidRPr="00320C69">
        <w:rPr>
          <w:lang w:val="es-AR"/>
        </w:rPr>
        <w:t>Filosofía,</w:t>
      </w:r>
      <w:r w:rsidRPr="00320C69">
        <w:rPr>
          <w:lang w:val="es-AR"/>
        </w:rPr>
        <w:t xml:space="preserve"> 2017, </w:t>
      </w:r>
      <w:r w:rsidR="001F383D" w:rsidRPr="00320C69">
        <w:rPr>
          <w:lang w:val="es-AR"/>
        </w:rPr>
        <w:t>55, 11</w:t>
      </w:r>
      <w:r w:rsidRPr="00320C69">
        <w:rPr>
          <w:lang w:val="es-AR"/>
        </w:rPr>
        <w:t xml:space="preserve"> - 29, </w:t>
      </w:r>
      <w:r w:rsidR="007668F1" w:rsidRPr="00320C69">
        <w:rPr>
          <w:lang w:val="es-AR"/>
        </w:rPr>
        <w:t>https://dialnet.unirioja.es/servlet/articulo?codigo=6073714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Moreno Moreno, Daniel, Gnoseología cartesiana, Laguna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</w:t>
      </w:r>
      <w:r w:rsidR="00997739" w:rsidRPr="00320C69">
        <w:rPr>
          <w:lang w:val="es-AR"/>
        </w:rPr>
        <w:t xml:space="preserve">ilosofía, 2017, </w:t>
      </w:r>
      <w:r w:rsidRPr="00320C69">
        <w:rPr>
          <w:lang w:val="es-AR"/>
        </w:rPr>
        <w:t>40, 51-68, https://dialnet.unirioja.es///servlet/articulo?codigo=6144787</w:t>
      </w:r>
    </w:p>
    <w:p w:rsidR="00986B9C" w:rsidRDefault="0051032A" w:rsidP="00986B9C">
      <w:pPr>
        <w:pStyle w:val="Listaconnmeros"/>
        <w:spacing w:line="360" w:lineRule="auto"/>
        <w:rPr>
          <w:lang w:val="es-AR"/>
        </w:rPr>
      </w:pPr>
      <w:r w:rsidRPr="00986B9C">
        <w:rPr>
          <w:lang w:val="es-AR"/>
        </w:rPr>
        <w:t>Mosquera Varas, Andrea C., De la ruptura o el vínculo entre razón y locura en Descartes, Foucault y Derrida, Revista de la Asociación Esp</w:t>
      </w:r>
      <w:r w:rsidR="007668F1" w:rsidRPr="00986B9C">
        <w:rPr>
          <w:lang w:val="es-AR"/>
        </w:rPr>
        <w:t>añola de Neuropsiquiatría, 2017</w:t>
      </w:r>
      <w:r w:rsidRPr="00986B9C">
        <w:rPr>
          <w:lang w:val="es-AR"/>
        </w:rPr>
        <w:t>, 131, 19-38,</w:t>
      </w:r>
    </w:p>
    <w:p w:rsidR="00986B9C" w:rsidRPr="00986B9C" w:rsidRDefault="0051032A" w:rsidP="00986B9C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986B9C">
        <w:rPr>
          <w:lang w:val="es-AR"/>
        </w:rPr>
        <w:t xml:space="preserve"> </w:t>
      </w:r>
      <w:r w:rsidR="00986B9C" w:rsidRPr="00986B9C">
        <w:rPr>
          <w:lang w:val="es-AR"/>
        </w:rPr>
        <w:t>https://dialnet.unirioja.es/servlet/articulo?codigo=6054140</w:t>
      </w:r>
    </w:p>
    <w:p w:rsidR="00D93943" w:rsidRPr="00986B9C" w:rsidRDefault="0051032A" w:rsidP="00986B9C">
      <w:pPr>
        <w:pStyle w:val="Listaconnmeros"/>
        <w:spacing w:after="0" w:line="360" w:lineRule="auto"/>
        <w:rPr>
          <w:lang w:val="es-AR"/>
        </w:rPr>
      </w:pPr>
      <w:r w:rsidRPr="00986B9C">
        <w:rPr>
          <w:lang w:val="es-AR"/>
        </w:rPr>
        <w:lastRenderedPageBreak/>
        <w:t>Nájera Pérez, Elena, La "capacidad feminista" de la filosofía cartesiana, Ingenium</w:t>
      </w:r>
      <w:r w:rsidR="00DF0E55" w:rsidRPr="00986B9C">
        <w:rPr>
          <w:lang w:val="es-AR"/>
        </w:rPr>
        <w:t>. Revista</w:t>
      </w:r>
      <w:r w:rsidRPr="00986B9C">
        <w:rPr>
          <w:lang w:val="es-AR"/>
        </w:rPr>
        <w:t xml:space="preserve"> electrónica de pensamiento moderno y metodología en historia de las ideas, 2017, 11, 103-118, https://dialnet.unirioja.es///servlet/articulo?codigo=6849674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Narv</w:t>
      </w:r>
      <w:r w:rsidR="00E16281" w:rsidRPr="00320C69">
        <w:rPr>
          <w:lang w:val="es-AR"/>
        </w:rPr>
        <w:t>áez, Mario, Uno intuitu videmus.</w:t>
      </w:r>
      <w:r w:rsidRPr="00320C69">
        <w:rPr>
          <w:lang w:val="es-AR"/>
        </w:rPr>
        <w:t xml:space="preserve"> La naturaleza del conocimiento intuitivo en Spinoza </w:t>
      </w:r>
      <w:r w:rsidR="00E16281" w:rsidRPr="00320C69">
        <w:rPr>
          <w:lang w:val="es-AR"/>
        </w:rPr>
        <w:t>a la luz de Descartes, Revista L</w:t>
      </w:r>
      <w:r w:rsidRPr="00320C69">
        <w:rPr>
          <w:lang w:val="es-AR"/>
        </w:rPr>
        <w:t xml:space="preserve">atinoamericana de </w:t>
      </w:r>
      <w:r w:rsidR="00E16281" w:rsidRPr="00320C69">
        <w:rPr>
          <w:lang w:val="es-AR"/>
        </w:rPr>
        <w:t>F</w:t>
      </w:r>
      <w:r w:rsidR="00997739" w:rsidRPr="00320C69">
        <w:rPr>
          <w:lang w:val="es-AR"/>
        </w:rPr>
        <w:t>ilosofía,</w:t>
      </w:r>
      <w:r w:rsidRPr="00320C69">
        <w:rPr>
          <w:lang w:val="es-AR"/>
        </w:rPr>
        <w:t xml:space="preserve"> </w:t>
      </w:r>
      <w:r w:rsidR="00E16281" w:rsidRPr="00320C69">
        <w:rPr>
          <w:lang w:val="es-AR"/>
        </w:rPr>
        <w:t xml:space="preserve">2017, </w:t>
      </w:r>
      <w:r w:rsidR="001350FA" w:rsidRPr="00320C69">
        <w:rPr>
          <w:lang w:val="es-AR"/>
        </w:rPr>
        <w:t>2, 43, 159</w:t>
      </w:r>
      <w:r w:rsidRPr="00320C69">
        <w:rPr>
          <w:lang w:val="es-AR"/>
        </w:rPr>
        <w:t xml:space="preserve"> - 181, </w:t>
      </w:r>
      <w:r w:rsidR="00E16281" w:rsidRPr="00320C69">
        <w:rPr>
          <w:lang w:val="es-AR"/>
        </w:rPr>
        <w:t>https://rlfcif.org.ar/index.php/RLF/article/view/29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Nonell Merlo, Joan, L</w:t>
      </w:r>
      <w:r w:rsidR="001350FA">
        <w:rPr>
          <w:lang w:val="es-AR"/>
        </w:rPr>
        <w:t>a diferència m</w:t>
      </w:r>
      <w:r w:rsidRPr="00320C69">
        <w:rPr>
          <w:lang w:val="es-AR"/>
        </w:rPr>
        <w:t>etafísica en la idea de Déu en Descartes, Filosofia, ara!, 2017, 3, 2, 11-13, https://dialnet.unirioja.es///servlet/articulo?codigo=6250112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Pacheco Cornejo, Natanael, ¿una anomalía en la cienc</w:t>
      </w:r>
      <w:r w:rsidR="001350FA">
        <w:rPr>
          <w:lang w:val="es-AR"/>
        </w:rPr>
        <w:t>ia cartesiana de las pasiones? E</w:t>
      </w:r>
      <w:r w:rsidRPr="00320C69">
        <w:rPr>
          <w:lang w:val="es-AR"/>
        </w:rPr>
        <w:t>l caso de las emociones intelectuales en el tratado de las pasiones de Descartes, Actes d'Història de la Ciència i de la Tècnica, 2017, 10, 1, 29-43, https://dialnet.unirioja.es///servlet/articulo?codigo=6669699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Placencia, Luis, Descartes y </w:t>
      </w:r>
      <w:r w:rsidR="00997739" w:rsidRPr="00320C69">
        <w:rPr>
          <w:lang w:val="es-AR"/>
        </w:rPr>
        <w:t>Kant</w:t>
      </w:r>
      <w:r w:rsidRPr="00320C69">
        <w:rPr>
          <w:lang w:val="es-AR"/>
        </w:rPr>
        <w:t xml:space="preserve"> sobre la conciencia. observaciones sobre un olvidado punto de contacto sistemático entre </w:t>
      </w:r>
      <w:r w:rsidR="00997739" w:rsidRPr="00320C69">
        <w:rPr>
          <w:lang w:val="es-AR"/>
        </w:rPr>
        <w:t>Kant</w:t>
      </w:r>
      <w:r w:rsidRPr="00320C69">
        <w:rPr>
          <w:lang w:val="es-AR"/>
        </w:rPr>
        <w:t xml:space="preserve"> y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>, Con-textos Kantianos: International Journal of Philosophy, 2017, 5, 278-295, https://dialnet.unirioja.es///servlet/articulo?codigo=6043838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Ramos </w:t>
      </w:r>
      <w:r w:rsidR="001350FA">
        <w:rPr>
          <w:lang w:val="es-AR"/>
        </w:rPr>
        <w:t>Centeno, Vicente; Moreno R</w:t>
      </w:r>
      <w:r w:rsidR="00997739" w:rsidRPr="00320C69">
        <w:rPr>
          <w:lang w:val="es-AR"/>
        </w:rPr>
        <w:t>omo, J</w:t>
      </w:r>
      <w:r w:rsidR="001350FA">
        <w:rPr>
          <w:lang w:val="es-AR"/>
        </w:rPr>
        <w:t>uan</w:t>
      </w:r>
      <w:r w:rsidR="00997739" w:rsidRPr="00320C69">
        <w:rPr>
          <w:lang w:val="es-AR"/>
        </w:rPr>
        <w:t xml:space="preserve"> C</w:t>
      </w:r>
      <w:r w:rsidR="001350FA">
        <w:rPr>
          <w:lang w:val="es-AR"/>
        </w:rPr>
        <w:t>arlos, L</w:t>
      </w:r>
      <w:r w:rsidRPr="00320C69">
        <w:rPr>
          <w:lang w:val="es-AR"/>
        </w:rPr>
        <w:t>a religión de Descartes, La Albolafia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Humanidades y Cultura, 2017, 10, 175-178, https://dialnet.unirioja.es///servlet/articulo?codigo=6040205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Rodrígu</w:t>
      </w:r>
      <w:r w:rsidR="001350FA">
        <w:rPr>
          <w:lang w:val="es-AR"/>
        </w:rPr>
        <w:t>ez de las Casas, Gerardo</w:t>
      </w:r>
      <w:r w:rsidRPr="00320C69">
        <w:rPr>
          <w:lang w:val="es-AR"/>
        </w:rPr>
        <w:t>, Reason and Mathematization in Rene Desc</w:t>
      </w:r>
      <w:r w:rsidR="00997739" w:rsidRPr="00320C69">
        <w:rPr>
          <w:lang w:val="es-AR"/>
        </w:rPr>
        <w:t>artes, Ciencia</w:t>
      </w:r>
      <w:r w:rsidRPr="00320C69">
        <w:rPr>
          <w:lang w:val="es-AR"/>
        </w:rPr>
        <w:t xml:space="preserve"> ergo-sum, 2017, </w:t>
      </w:r>
      <w:r w:rsidR="00997739" w:rsidRPr="00320C69">
        <w:rPr>
          <w:lang w:val="es-AR"/>
        </w:rPr>
        <w:t>4, 1, 51-56</w:t>
      </w:r>
      <w:r w:rsidRPr="00320C69">
        <w:rPr>
          <w:lang w:val="es-AR"/>
        </w:rPr>
        <w:t>, https://cienciaergosum.uaemex.mx/article/view/8</w:t>
      </w:r>
      <w:r w:rsidR="007639B4">
        <w:rPr>
          <w:lang w:val="es-AR"/>
        </w:rPr>
        <w:t>015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Rojas, Sergio, La cosa que piensa: una lectura de las </w:t>
      </w:r>
      <w:r w:rsidR="0001266F" w:rsidRPr="00320C69">
        <w:rPr>
          <w:lang w:val="es-AR"/>
        </w:rPr>
        <w:t>Meditaciones</w:t>
      </w:r>
      <w:r w:rsidRPr="00320C69">
        <w:rPr>
          <w:lang w:val="es-AR"/>
        </w:rPr>
        <w:t xml:space="preserve"> Metafísicas de Descartes, Revista de filosofía, 2017, 73, 1, 299-316, https://dialnet.unirioja.es///servlet/articulo?codigo=6284072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Román</w:t>
      </w:r>
      <w:r w:rsidR="005D4383" w:rsidRPr="00320C69">
        <w:rPr>
          <w:lang w:val="es-AR"/>
        </w:rPr>
        <w:t xml:space="preserve"> Ayala</w:t>
      </w:r>
      <w:r w:rsidRPr="00320C69">
        <w:rPr>
          <w:lang w:val="es-AR"/>
        </w:rPr>
        <w:t xml:space="preserve">, Ana María, </w:t>
      </w:r>
      <w:r w:rsidR="005D4383" w:rsidRPr="00320C69">
        <w:rPr>
          <w:lang w:val="es-AR"/>
        </w:rPr>
        <w:t xml:space="preserve">Virtud y Felicidad: análisis desde la antropología cartesiana y el pensamiento comunitario de Spinoza, Praxis </w:t>
      </w:r>
      <w:r w:rsidR="001F383D" w:rsidRPr="00320C69">
        <w:rPr>
          <w:lang w:val="es-AR"/>
        </w:rPr>
        <w:t>Filosófica,</w:t>
      </w:r>
      <w:r w:rsidR="005D4383" w:rsidRPr="00320C69">
        <w:rPr>
          <w:lang w:val="es-AR"/>
        </w:rPr>
        <w:t xml:space="preserve"> </w:t>
      </w:r>
      <w:r w:rsidR="001F383D" w:rsidRPr="00320C69">
        <w:rPr>
          <w:lang w:val="es-AR"/>
        </w:rPr>
        <w:t>2017, 44, 169</w:t>
      </w:r>
      <w:r w:rsidRPr="00320C69">
        <w:rPr>
          <w:lang w:val="es-AR"/>
        </w:rPr>
        <w:t xml:space="preserve"> - 191, </w:t>
      </w:r>
      <w:r w:rsidR="00E16281" w:rsidRPr="00320C69">
        <w:rPr>
          <w:lang w:val="es-AR"/>
        </w:rPr>
        <w:t>https://praxisfilosofica.univalle.edu.co/index.php/praxis/article/view/4354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Rosaleny, Vicente Raga, Entre la certeza y la duda: a propósito de los orígenes del cogito en la obra de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>, Trans/Form/</w:t>
      </w:r>
      <w:r w:rsidR="005D4383" w:rsidRPr="00320C69">
        <w:rPr>
          <w:lang w:val="es-AR"/>
        </w:rPr>
        <w:t>Ação,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2017, 4, </w:t>
      </w:r>
      <w:r w:rsidR="00834AEB" w:rsidRPr="00320C69">
        <w:rPr>
          <w:lang w:val="es-AR"/>
        </w:rPr>
        <w:t>40, 21</w:t>
      </w:r>
      <w:r w:rsidRPr="00320C69">
        <w:rPr>
          <w:lang w:val="es-AR"/>
        </w:rPr>
        <w:t xml:space="preserve"> - 46, </w:t>
      </w:r>
      <w:r w:rsidR="00E16281" w:rsidRPr="00320C69">
        <w:rPr>
          <w:lang w:val="es-AR"/>
        </w:rPr>
        <w:t>https://www.scielo.br/j/trans/a/V8FJjx4nV7MGNx3FY4RhhTC/?lang=es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Sacbé Shuttera, Alejandro, Razón y enfermedad. </w:t>
      </w:r>
      <w:r w:rsidR="009D3D3B">
        <w:rPr>
          <w:lang w:val="es-AR"/>
        </w:rPr>
        <w:t>L</w:t>
      </w:r>
      <w:r w:rsidR="005D4383" w:rsidRPr="00320C69">
        <w:rPr>
          <w:lang w:val="es-AR"/>
        </w:rPr>
        <w:t>a locura del c</w:t>
      </w:r>
      <w:r w:rsidRPr="00320C69">
        <w:rPr>
          <w:lang w:val="es-AR"/>
        </w:rPr>
        <w:t xml:space="preserve">ogito y los límites de la ficción moderna, Acta Poética, 2017, 2, 63-84, </w:t>
      </w:r>
      <w:hyperlink r:id="rId57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https://www.redalyc.org/journal/3580/358057933005</w:t>
        </w:r>
      </w:hyperlink>
      <w:r w:rsidR="00404245" w:rsidRPr="00404245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Sánchez Berrocal, Alejandro, Fisiognomía, pasiones del alma y valora</w:t>
      </w:r>
      <w:r w:rsidR="00C125A9">
        <w:rPr>
          <w:lang w:val="es-AR"/>
        </w:rPr>
        <w:t>ción moral. una aproximación a Marin Cureau de la C</w:t>
      </w:r>
      <w:r w:rsidRPr="00320C69">
        <w:rPr>
          <w:lang w:val="es-AR"/>
        </w:rPr>
        <w:t xml:space="preserve">hambre y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</w:t>
      </w:r>
      <w:r w:rsidR="005D4383" w:rsidRPr="00320C69">
        <w:rPr>
          <w:lang w:val="es-AR"/>
        </w:rPr>
        <w:t>en historia de las ideas, 2017,</w:t>
      </w:r>
      <w:r w:rsidRPr="00320C69">
        <w:rPr>
          <w:lang w:val="es-AR"/>
        </w:rPr>
        <w:t>11, 135-150, https://dialnet.unirioja.es///servlet/articulo?codigo=6849676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Scribano, Emanuela, Il controllo delle passioni. ascesa e caduta della meraviglia da Descartes a Spinoza,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2017, 11, 151-161, https://dialnet.unirioja.es///servlet/articulo?codigo=6849677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Soto Morera, Diego, Crítica de la razón corporal: Dussel y las meditaciones anti-cartesianas, Tabula Rasa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humanidades, 2017, 26, 141-169, https://dialnet.unirioja.es///servlet/articulo?codigo=6244707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Trujillo Rodríguez, Alberto, El yo </w:t>
      </w:r>
      <w:r w:rsidR="00E23E6A" w:rsidRPr="00320C69">
        <w:rPr>
          <w:lang w:val="es-AR"/>
        </w:rPr>
        <w:t>c</w:t>
      </w:r>
      <w:r w:rsidRPr="00320C69">
        <w:rPr>
          <w:lang w:val="es-AR"/>
        </w:rPr>
        <w:t>artesiano, Fedumar: Pedagogía y Educación, 2017, 4, 1, 17-22, https://dialnet.unirioja.es///servlet/articulo?codigo=9446610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Vásquez, Miguel, El papel de la experiencia sensible en el método cartesiano, Anales del seminario de historia de la filosofía, 2017, 34, 3, 611-622, https://dialnet.unirioja.es///servlet/articulo?codigo=6654549</w:t>
      </w:r>
    </w:p>
    <w:p w:rsidR="00D93943" w:rsidRPr="000D04D2" w:rsidRDefault="001350FA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Ors Marqués, Carmen; Sanfélix</w:t>
      </w:r>
      <w:r w:rsidR="0051032A" w:rsidRPr="00320C69">
        <w:rPr>
          <w:lang w:val="es-AR"/>
        </w:rPr>
        <w:t xml:space="preserve">, </w:t>
      </w:r>
      <w:r>
        <w:rPr>
          <w:lang w:val="es-AR"/>
        </w:rPr>
        <w:t xml:space="preserve">Vicente, </w:t>
      </w:r>
      <w:r w:rsidR="00465DDC" w:rsidRPr="00320C69">
        <w:rPr>
          <w:lang w:val="es-AR"/>
        </w:rPr>
        <w:t>Descartes</w:t>
      </w:r>
      <w:r w:rsidR="0051032A" w:rsidRPr="00320C69">
        <w:rPr>
          <w:lang w:val="es-AR"/>
        </w:rPr>
        <w:t>: moral y política, Ingenium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electrónica de pensamiento moderno y metodología en historia de las ideas, 2017, 11, 119-133, </w:t>
      </w:r>
      <w:hyperlink r:id="rId58" w:history="1">
        <w:r w:rsidR="00E71CEF" w:rsidRPr="000D04D2">
          <w:rPr>
            <w:rStyle w:val="Hipervnculo"/>
            <w:color w:val="auto"/>
            <w:u w:val="none"/>
            <w:lang w:val="es-AR"/>
          </w:rPr>
          <w:t>https://dialnet.unirioja.es///servlet/articulo?codigo=6849675</w:t>
        </w:r>
      </w:hyperlink>
    </w:p>
    <w:p w:rsidR="00E71CEF" w:rsidRPr="000D04D2" w:rsidRDefault="00E71CEF" w:rsidP="00FE2FAE">
      <w:pPr>
        <w:pStyle w:val="Listaconnmeros"/>
        <w:spacing w:after="0" w:line="360" w:lineRule="auto"/>
      </w:pPr>
      <w:r w:rsidRPr="000D04D2">
        <w:rPr>
          <w:lang w:val="es-AR"/>
        </w:rPr>
        <w:t>Llinàs, J</w:t>
      </w:r>
      <w:r w:rsidR="001350FA" w:rsidRPr="000D04D2">
        <w:rPr>
          <w:lang w:val="es-AR"/>
        </w:rPr>
        <w:t>oan</w:t>
      </w:r>
      <w:r w:rsidRPr="000D04D2">
        <w:rPr>
          <w:lang w:val="es-AR"/>
        </w:rPr>
        <w:t xml:space="preserve"> </w:t>
      </w:r>
      <w:r w:rsidR="00916A0F" w:rsidRPr="000D04D2">
        <w:rPr>
          <w:lang w:val="es-AR"/>
        </w:rPr>
        <w:t>Lluis, Els</w:t>
      </w:r>
      <w:r w:rsidRPr="000D04D2">
        <w:rPr>
          <w:lang w:val="es-AR"/>
        </w:rPr>
        <w:t xml:space="preserve"> límits del racionalisme en Descartes. </w:t>
      </w:r>
      <w:r w:rsidRPr="000D04D2">
        <w:rPr>
          <w:iCs/>
        </w:rPr>
        <w:t>Enrahonar. An International Journal of Theoretical and Practical Reason</w:t>
      </w:r>
      <w:r w:rsidRPr="000D04D2">
        <w:t xml:space="preserve">, 201, </w:t>
      </w:r>
      <w:r w:rsidRPr="000D04D2">
        <w:rPr>
          <w:i/>
          <w:iCs/>
        </w:rPr>
        <w:t>59</w:t>
      </w:r>
      <w:r w:rsidRPr="000D04D2">
        <w:t xml:space="preserve">, 11–33. </w:t>
      </w:r>
      <w:hyperlink r:id="rId59" w:history="1">
        <w:r w:rsidR="004C409D" w:rsidRPr="000D04D2">
          <w:rPr>
            <w:rStyle w:val="Hipervnculo"/>
            <w:color w:val="auto"/>
            <w:u w:val="none"/>
          </w:rPr>
          <w:t>https://doi.org/10.5565/rev/enrahonar.1180</w:t>
        </w:r>
      </w:hyperlink>
    </w:p>
    <w:p w:rsidR="004C409D" w:rsidRDefault="004C409D" w:rsidP="00FE2FAE">
      <w:pPr>
        <w:pStyle w:val="Listaconnmeros"/>
        <w:spacing w:after="0" w:line="360" w:lineRule="auto"/>
      </w:pPr>
      <w:r w:rsidRPr="004C409D">
        <w:rPr>
          <w:lang w:val="es-AR"/>
        </w:rPr>
        <w:lastRenderedPageBreak/>
        <w:t xml:space="preserve">Battisti, César Augusto. É possível as Meditações procederem dedutivamente e, ao mesmo tempo, necessitarem da clareza e distinção como critério de verdade? </w:t>
      </w:r>
      <w:r>
        <w:t>Modernos &amp; Contemporâneos,</w:t>
      </w:r>
      <w:r w:rsidR="0050055F">
        <w:t xml:space="preserve"> 2017, v. 1, n. 2, 57-</w:t>
      </w:r>
      <w:r w:rsidR="001350FA">
        <w:t>69,</w:t>
      </w:r>
    </w:p>
    <w:p w:rsidR="009D2E05" w:rsidRDefault="009D2E05" w:rsidP="00FE2FAE">
      <w:pPr>
        <w:pStyle w:val="Listaconnmeros"/>
        <w:numPr>
          <w:ilvl w:val="0"/>
          <w:numId w:val="0"/>
        </w:numPr>
        <w:spacing w:after="0" w:line="360" w:lineRule="auto"/>
        <w:ind w:left="643"/>
      </w:pPr>
      <w:r w:rsidRPr="009D2E05">
        <w:t>https://ojs.ifch.unicamp.br/index.php/modernoscontemporaneos/article/view/3258/2496</w:t>
      </w:r>
    </w:p>
    <w:p w:rsidR="009D2E05" w:rsidRPr="000D04D2" w:rsidRDefault="009D2E05" w:rsidP="00FE2FAE">
      <w:pPr>
        <w:pStyle w:val="Listaconnmeros"/>
        <w:spacing w:after="0" w:line="360" w:lineRule="auto"/>
      </w:pPr>
      <w:r w:rsidRPr="009D2E05">
        <w:rPr>
          <w:lang w:val="es-AR"/>
        </w:rPr>
        <w:t>Levy, Lia. Notas sobre o conceito de atenção em Descartes. Modernos e Contemporâneos,</w:t>
      </w:r>
      <w:r>
        <w:rPr>
          <w:lang w:val="es-AR"/>
        </w:rPr>
        <w:t xml:space="preserve"> </w:t>
      </w:r>
      <w:r w:rsidRPr="009D2E05">
        <w:rPr>
          <w:lang w:val="es-AR"/>
        </w:rPr>
        <w:t xml:space="preserve">2017, v. 1, n. 2, 46–56. </w:t>
      </w:r>
      <w:hyperlink r:id="rId60" w:history="1">
        <w:r w:rsidR="00794917" w:rsidRPr="000D04D2">
          <w:rPr>
            <w:rStyle w:val="Hipervnculo"/>
            <w:color w:val="auto"/>
            <w:u w:val="none"/>
          </w:rPr>
          <w:t>https://ojs.ifch.unicamp.br/index.php/modernoscontemporaneos/article/view/3256</w:t>
        </w:r>
      </w:hyperlink>
    </w:p>
    <w:p w:rsidR="00794917" w:rsidRPr="00794917" w:rsidRDefault="00794917" w:rsidP="00FE2FAE">
      <w:pPr>
        <w:pStyle w:val="Listaconnmeros"/>
        <w:spacing w:after="0" w:line="360" w:lineRule="auto"/>
        <w:rPr>
          <w:lang w:val="es-AR"/>
        </w:rPr>
      </w:pPr>
      <w:r w:rsidRPr="00794917">
        <w:rPr>
          <w:lang w:val="es-AR"/>
        </w:rPr>
        <w:t>Aguiar, Joana D’Arc. Rene Descartes: A distinção da alma e do corpo. Cadernos Cajuína, v. 2, n.2, p.18–23, 2017. https://old.cadernoscajuina.pro.br/index.php/cadcajuina/article/view/143</w:t>
      </w:r>
    </w:p>
    <w:p w:rsidR="00794917" w:rsidRPr="00794917" w:rsidRDefault="00794917" w:rsidP="00FE2FAE">
      <w:pPr>
        <w:pStyle w:val="Listaconnmeros"/>
        <w:spacing w:after="0" w:line="360" w:lineRule="auto"/>
        <w:rPr>
          <w:lang w:val="es-AR"/>
        </w:rPr>
      </w:pPr>
      <w:r w:rsidRPr="00794917">
        <w:rPr>
          <w:lang w:val="es-AR"/>
        </w:rPr>
        <w:t>Manzi Filho, R</w:t>
      </w:r>
      <w:r w:rsidR="00A8748C">
        <w:rPr>
          <w:lang w:val="es-AR"/>
        </w:rPr>
        <w:t>onaldo</w:t>
      </w:r>
      <w:r w:rsidRPr="00794917">
        <w:rPr>
          <w:lang w:val="es-AR"/>
        </w:rPr>
        <w:t>. O robe de Descartes: uma discussão em torno da melancolia e da origem da razão moderna. Princípios: Revista de Filosofia (UFRN</w:t>
      </w:r>
      <w:r>
        <w:rPr>
          <w:lang w:val="es-AR"/>
        </w:rPr>
        <w:t xml:space="preserve">), v.24, n.43, p.81–106, 2017. </w:t>
      </w:r>
      <w:r w:rsidRPr="00794917">
        <w:rPr>
          <w:lang w:val="es-AR"/>
        </w:rPr>
        <w:t>https://periodicos.ufrn.b</w:t>
      </w:r>
      <w:r>
        <w:rPr>
          <w:lang w:val="es-AR"/>
        </w:rPr>
        <w:t>r/principios/article/view/10372</w:t>
      </w:r>
    </w:p>
    <w:p w:rsidR="00794917" w:rsidRPr="00794917" w:rsidRDefault="00A8748C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Lima Calou,</w:t>
      </w:r>
      <w:r w:rsidR="00794917" w:rsidRPr="00794917">
        <w:rPr>
          <w:lang w:val="es-AR"/>
        </w:rPr>
        <w:t xml:space="preserve"> </w:t>
      </w:r>
      <w:r w:rsidRPr="00A8748C">
        <w:rPr>
          <w:lang w:val="es-AR"/>
        </w:rPr>
        <w:t>Ângela</w:t>
      </w:r>
      <w:r>
        <w:rPr>
          <w:lang w:val="es-AR"/>
        </w:rPr>
        <w:t>.</w:t>
      </w:r>
      <w:r w:rsidR="00794917" w:rsidRPr="00794917">
        <w:rPr>
          <w:lang w:val="es-AR"/>
        </w:rPr>
        <w:t>Vontade e entendimento: sobre a certeza do juízo e sua condição nas meditações metafísicas. Revista Opini</w:t>
      </w:r>
      <w:r w:rsidR="00794917">
        <w:rPr>
          <w:lang w:val="es-AR"/>
        </w:rPr>
        <w:t xml:space="preserve">ão Filosófica, v.1, n.2, </w:t>
      </w:r>
      <w:r>
        <w:rPr>
          <w:lang w:val="es-AR"/>
        </w:rPr>
        <w:t xml:space="preserve">134-150, </w:t>
      </w:r>
      <w:r w:rsidR="00794917">
        <w:rPr>
          <w:lang w:val="es-AR"/>
        </w:rPr>
        <w:t xml:space="preserve">2017. </w:t>
      </w:r>
      <w:r w:rsidR="00794917" w:rsidRPr="00794917">
        <w:rPr>
          <w:lang w:val="es-AR"/>
        </w:rPr>
        <w:t>https://opiniaofilosofica.org/index.php/opi</w:t>
      </w:r>
      <w:r w:rsidR="00794917">
        <w:rPr>
          <w:lang w:val="es-AR"/>
        </w:rPr>
        <w:t>niaofilosofica/article/view/596</w:t>
      </w:r>
    </w:p>
    <w:p w:rsidR="00794917" w:rsidRPr="00794917" w:rsidRDefault="00794917" w:rsidP="00FE2FAE">
      <w:pPr>
        <w:pStyle w:val="Listaconnmeros"/>
        <w:spacing w:after="0" w:line="360" w:lineRule="auto"/>
        <w:rPr>
          <w:lang w:val="es-AR"/>
        </w:rPr>
      </w:pPr>
      <w:r w:rsidRPr="00794917">
        <w:rPr>
          <w:lang w:val="es-AR"/>
        </w:rPr>
        <w:t xml:space="preserve"> Marques de Jesus</w:t>
      </w:r>
      <w:r w:rsidR="00A8748C">
        <w:rPr>
          <w:lang w:val="es-AR"/>
        </w:rPr>
        <w:t>, Luciano</w:t>
      </w:r>
      <w:r w:rsidRPr="00794917">
        <w:rPr>
          <w:lang w:val="es-AR"/>
        </w:rPr>
        <w:t>. O Método no Tempo e na Obra de Descartes e a Inspiração Matemática. Revista Opinião Filosóf</w:t>
      </w:r>
      <w:r>
        <w:rPr>
          <w:lang w:val="es-AR"/>
        </w:rPr>
        <w:t xml:space="preserve">ica, v.6, n.1, </w:t>
      </w:r>
      <w:r w:rsidR="00A8748C">
        <w:rPr>
          <w:lang w:val="es-AR"/>
        </w:rPr>
        <w:t xml:space="preserve">147-161, </w:t>
      </w:r>
      <w:r>
        <w:rPr>
          <w:lang w:val="es-AR"/>
        </w:rPr>
        <w:t xml:space="preserve">2017. </w:t>
      </w:r>
      <w:r w:rsidRPr="00794917">
        <w:rPr>
          <w:lang w:val="es-AR"/>
        </w:rPr>
        <w:t>https://opiniaofilosofica.org/index.php/opi</w:t>
      </w:r>
      <w:r>
        <w:rPr>
          <w:lang w:val="es-AR"/>
        </w:rPr>
        <w:t>niaofilosofica/article/view/388</w:t>
      </w:r>
    </w:p>
    <w:p w:rsidR="00794917" w:rsidRPr="00794917" w:rsidRDefault="00794917" w:rsidP="00FE2FAE">
      <w:pPr>
        <w:pStyle w:val="Listaconnmeros"/>
        <w:spacing w:after="0" w:line="360" w:lineRule="auto"/>
        <w:rPr>
          <w:lang w:val="es-AR"/>
        </w:rPr>
      </w:pPr>
      <w:r w:rsidRPr="00794917">
        <w:rPr>
          <w:lang w:val="es-AR"/>
        </w:rPr>
        <w:t>Zanette, Edgard Vinícius. Entre o intuir e o proferir: Descartes e a argumentação filosófica. Educação e Filosofia</w:t>
      </w:r>
      <w:r>
        <w:rPr>
          <w:lang w:val="es-AR"/>
        </w:rPr>
        <w:t xml:space="preserve">, v.31, n.61, p.263–281, 2017. </w:t>
      </w:r>
      <w:r w:rsidRPr="00794917">
        <w:rPr>
          <w:lang w:val="es-AR"/>
        </w:rPr>
        <w:t>https://seer.ufu.br/index.php/Educa</w:t>
      </w:r>
      <w:r>
        <w:rPr>
          <w:lang w:val="es-AR"/>
        </w:rPr>
        <w:t>caoFilosofia/article/view/31539</w:t>
      </w:r>
    </w:p>
    <w:p w:rsidR="009D2E05" w:rsidRPr="009D2E05" w:rsidRDefault="009D2E0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0E0C38" w:rsidRPr="009D2E05" w:rsidRDefault="000E0C38" w:rsidP="00FE2FAE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2018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Adrián Paenza, Carlos, Sobre cartas,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y un problema de Josephus, Revi</w:t>
      </w:r>
      <w:r w:rsidR="007C3BBF" w:rsidRPr="00320C69">
        <w:rPr>
          <w:lang w:val="es-AR"/>
        </w:rPr>
        <w:t>sta de Educación Matemática</w:t>
      </w:r>
      <w:r w:rsidRPr="00320C69">
        <w:rPr>
          <w:lang w:val="es-AR"/>
        </w:rPr>
        <w:t>, 2018, 33, 2, https://dialnet.unirioja.es///servlet/articulo?codigo=8832933</w:t>
      </w:r>
    </w:p>
    <w:p w:rsidR="003C45AE" w:rsidRDefault="0051032A" w:rsidP="003C45AE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Andrade, Érico, A irredutibilidade das paixões em Descartes, Trans/Form/Ação, 2018, 3, 79-104,</w:t>
      </w:r>
      <w:r w:rsidR="003C45AE" w:rsidRPr="003C45AE">
        <w:rPr>
          <w:lang w:val="es-AR"/>
        </w:rPr>
        <w:t xml:space="preserve"> </w:t>
      </w:r>
    </w:p>
    <w:p w:rsidR="00D93943" w:rsidRPr="00320C69" w:rsidRDefault="003C45AE" w:rsidP="003C45AE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3C45AE">
        <w:rPr>
          <w:lang w:val="es-AR"/>
        </w:rPr>
        <w:t>https://philpapers.org/rec/ANDAID-5</w:t>
      </w:r>
      <w:r w:rsidR="00320C69" w:rsidRPr="00320C69">
        <w:rPr>
          <w:lang w:val="es-AR"/>
        </w:rPr>
        <w:tab/>
      </w:r>
    </w:p>
    <w:p w:rsidR="00D93943" w:rsidRPr="00320C69" w:rsidRDefault="001350FA" w:rsidP="003C45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D</w:t>
      </w:r>
      <w:r w:rsidR="0051032A" w:rsidRPr="00320C69">
        <w:rPr>
          <w:lang w:val="es-AR"/>
        </w:rPr>
        <w:t>ela Bandera</w:t>
      </w:r>
      <w:r>
        <w:rPr>
          <w:lang w:val="es-AR"/>
        </w:rPr>
        <w:t xml:space="preserve"> Arco, Mauro</w:t>
      </w:r>
      <w:r w:rsidR="0051032A" w:rsidRPr="00320C69">
        <w:rPr>
          <w:lang w:val="es-AR"/>
        </w:rPr>
        <w:t>, La Mettrie e o cartesianismo, Griot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filosofía, 2018, 18, 2, 348-361, https://dialnet.unirioja.es///servlet/articulo?codigo=6735760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Canguilhem, Georges, Descartes y la técnica, Epistemología e Historia de la Ciencia, 2018, </w:t>
      </w:r>
      <w:r w:rsidR="005D4383" w:rsidRPr="00320C69">
        <w:rPr>
          <w:lang w:val="es-AR"/>
        </w:rPr>
        <w:t>2</w:t>
      </w:r>
      <w:r w:rsidRPr="00320C69">
        <w:rPr>
          <w:lang w:val="es-AR"/>
        </w:rPr>
        <w:t xml:space="preserve">, </w:t>
      </w:r>
      <w:r w:rsidR="005D4383" w:rsidRPr="00320C69">
        <w:rPr>
          <w:lang w:val="es-AR"/>
        </w:rPr>
        <w:t xml:space="preserve">92-98, </w:t>
      </w:r>
      <w:r w:rsidRPr="00320C69">
        <w:rPr>
          <w:lang w:val="es-AR"/>
        </w:rPr>
        <w:t>https://revistas.unc.edu.ar/inde</w:t>
      </w:r>
      <w:r w:rsidR="007639B4">
        <w:rPr>
          <w:lang w:val="es-AR"/>
        </w:rPr>
        <w:t>x.php/afjor/article/view/20215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Cantos Aparicio, Marcos, Método, Dios, revelación y fe en Descartes, Revista española de Teología, 2018, 78, 3, 387-408, https://dialnet.unirioja.es///servlet/articulo?codigo=6898303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da Silva, Vinícius Carvalho, Da parte ao todo: a cisão cartesiana na epistemologia de Heisenberg,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2018, 2, 1-13, </w:t>
      </w:r>
      <w:hyperlink r:id="rId61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https://www.redalyc.org/journal/5766/576664522001</w:t>
        </w:r>
      </w:hyperlink>
      <w:r w:rsidR="00404245" w:rsidRPr="00404245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de Gainza, Mariana, El problema de las distinciones en Spinoza. Una subversión crític</w:t>
      </w:r>
      <w:r w:rsidR="00E004ED" w:rsidRPr="00320C69">
        <w:rPr>
          <w:lang w:val="es-AR"/>
        </w:rPr>
        <w:t>a de Descartes, Endoxa</w:t>
      </w:r>
      <w:r w:rsidRPr="00320C69">
        <w:rPr>
          <w:lang w:val="es-AR"/>
        </w:rPr>
        <w:t xml:space="preserve">, 2018, </w:t>
      </w:r>
      <w:r w:rsidR="005D4383" w:rsidRPr="00320C69">
        <w:rPr>
          <w:lang w:val="es-AR"/>
        </w:rPr>
        <w:t xml:space="preserve">41, 55-74, </w:t>
      </w:r>
      <w:r w:rsidRPr="00320C69">
        <w:rPr>
          <w:lang w:val="es-AR"/>
        </w:rPr>
        <w:t>https://revistas.uned.es/index</w:t>
      </w:r>
      <w:r w:rsidR="007639B4">
        <w:rPr>
          <w:lang w:val="es-AR"/>
        </w:rPr>
        <w:t>.php/endoxa/article/view/19387</w:t>
      </w:r>
    </w:p>
    <w:p w:rsidR="00E92788" w:rsidRDefault="0051032A" w:rsidP="00B16960">
      <w:pPr>
        <w:pStyle w:val="Listaconnmeros"/>
        <w:spacing w:after="0" w:line="360" w:lineRule="auto"/>
        <w:rPr>
          <w:lang w:val="es-AR"/>
        </w:rPr>
      </w:pPr>
      <w:r w:rsidRPr="00E92788">
        <w:rPr>
          <w:lang w:val="es-AR"/>
        </w:rPr>
        <w:t>De Teresa, José Marcos, El argumento fundamental de la metafísica cartesiana: hacia una interpretación dialéctica, Diánoia</w:t>
      </w:r>
      <w:r w:rsidR="00703CBB" w:rsidRPr="00E92788">
        <w:rPr>
          <w:lang w:val="es-AR"/>
        </w:rPr>
        <w:t>. Revista internacional de filosofía</w:t>
      </w:r>
      <w:r w:rsidRPr="00E92788">
        <w:rPr>
          <w:lang w:val="es-AR"/>
        </w:rPr>
        <w:t xml:space="preserve">, 2018, 81, 85-107, </w:t>
      </w:r>
    </w:p>
    <w:p w:rsidR="00E92788" w:rsidRPr="00E92788" w:rsidRDefault="00E92788" w:rsidP="00E92788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E92788">
        <w:rPr>
          <w:lang w:val="es-AR"/>
        </w:rPr>
        <w:t>https://dianoia.filosoficas.unam.mx/index.php/dianoia/article/view/1573</w:t>
      </w:r>
    </w:p>
    <w:p w:rsidR="00D93943" w:rsidRPr="00E92788" w:rsidRDefault="0051032A" w:rsidP="00B16960">
      <w:pPr>
        <w:pStyle w:val="Listaconnmeros"/>
        <w:spacing w:after="0" w:line="360" w:lineRule="auto"/>
        <w:rPr>
          <w:lang w:val="es-AR"/>
        </w:rPr>
      </w:pPr>
      <w:r w:rsidRPr="00E92788">
        <w:rPr>
          <w:lang w:val="es-AR"/>
        </w:rPr>
        <w:t>Fazio, Rodo</w:t>
      </w:r>
      <w:r w:rsidR="0082363E">
        <w:rPr>
          <w:lang w:val="es-AR"/>
        </w:rPr>
        <w:t>lfo, El atomismo de Leibniz en De Summa R</w:t>
      </w:r>
      <w:r w:rsidRPr="00E92788">
        <w:rPr>
          <w:lang w:val="es-AR"/>
        </w:rPr>
        <w:t xml:space="preserve">erum (1676): una interpretación a la </w:t>
      </w:r>
      <w:r w:rsidR="006E4CEA" w:rsidRPr="00E92788">
        <w:rPr>
          <w:lang w:val="es-AR"/>
        </w:rPr>
        <w:t>luz de la cosmología cartesiana</w:t>
      </w:r>
      <w:r w:rsidRPr="00E92788">
        <w:rPr>
          <w:lang w:val="es-AR"/>
        </w:rPr>
        <w:t xml:space="preserve">, Tópicos, 2018, 36, 39-54, </w:t>
      </w:r>
      <w:hyperlink r:id="rId62" w:history="1">
        <w:r w:rsidR="00320C69" w:rsidRPr="00E92788">
          <w:rPr>
            <w:rStyle w:val="Hipervnculo"/>
            <w:color w:val="auto"/>
            <w:u w:val="none"/>
            <w:lang w:val="es-AR"/>
          </w:rPr>
          <w:t>https://www.redalyc.org/journal/288/28859251003</w:t>
        </w:r>
      </w:hyperlink>
      <w:r w:rsidR="00404245" w:rsidRPr="00E92788">
        <w:rPr>
          <w:lang w:val="es-AR"/>
        </w:rPr>
        <w:t>/html/</w:t>
      </w:r>
      <w:r w:rsidR="00320C69" w:rsidRPr="00E92788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t>Forgione, Luca, Descartes</w:t>
      </w:r>
      <w:r w:rsidR="005D4383" w:rsidRPr="00320C69">
        <w:t xml:space="preserve"> and Hume on I-thoughts, Thémata</w:t>
      </w:r>
      <w:r w:rsidRPr="00320C69">
        <w:t xml:space="preserve">. </w:t>
      </w:r>
      <w:r w:rsidR="005D4383" w:rsidRPr="00320C69">
        <w:rPr>
          <w:lang w:val="es-AR"/>
        </w:rPr>
        <w:t xml:space="preserve">Revista de Filosofía </w:t>
      </w:r>
      <w:r w:rsidRPr="00320C69">
        <w:rPr>
          <w:lang w:val="es-AR"/>
        </w:rPr>
        <w:t xml:space="preserve">2018, </w:t>
      </w:r>
      <w:r w:rsidR="005D4383" w:rsidRPr="00320C69">
        <w:rPr>
          <w:lang w:val="es-AR"/>
        </w:rPr>
        <w:t xml:space="preserve">57, s/p., </w:t>
      </w:r>
      <w:r w:rsidRPr="00320C69">
        <w:rPr>
          <w:lang w:val="es-AR"/>
        </w:rPr>
        <w:t xml:space="preserve">https://revistascientificas.us.es/index.php/themata/article/view/4546, 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García Rodríguez, Sergio, Descartes y los frutos de la mecánica: la conquista de la buena vida terrenal, Quaderns de filosofia, 2018, 5, 2, 29-48, https://dialnet.unirioja.es///servlet/articulo?codigo=6789854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La buena vida cartesiana: Descartes sobre los bienes terrenales, Endoxa: Series Filosóficas, 2018, 41, 31-54, https://dialnet.unirioja.es///servlet/articulo?codigo=6473267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Grijalba Uche, Miguel, ¿dónde está el error? la epistemología de la verdad en la neurociencia de a. D</w:t>
      </w:r>
      <w:r w:rsidR="003437C6" w:rsidRPr="00320C69">
        <w:rPr>
          <w:lang w:val="es-AR"/>
        </w:rPr>
        <w:t xml:space="preserve">amasio y la filosofía de </w:t>
      </w:r>
      <w:r w:rsidRPr="00320C69">
        <w:rPr>
          <w:lang w:val="es-AR"/>
        </w:rPr>
        <w:t>Descartes, Recerca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pensament i analisi, 2018, 22, 69-89, https://dialnet.unirioja.es///servlet/articulo?codigo=6355880</w:t>
      </w:r>
    </w:p>
    <w:p w:rsidR="00D93943" w:rsidRPr="00320C69" w:rsidRDefault="006E4CEA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Neves de Souza e Dias</w:t>
      </w:r>
      <w:r w:rsidR="0051032A" w:rsidRPr="00320C69">
        <w:rPr>
          <w:lang w:val="es-AR"/>
        </w:rPr>
        <w:t xml:space="preserve">, </w:t>
      </w:r>
      <w:r>
        <w:rPr>
          <w:lang w:val="es-AR"/>
        </w:rPr>
        <w:t xml:space="preserve">Joao Carlos, </w:t>
      </w:r>
      <w:r w:rsidR="0051032A" w:rsidRPr="00320C69">
        <w:rPr>
          <w:lang w:val="es-AR"/>
        </w:rPr>
        <w:t>A medida do corpo na filosofia cartesiana, Synesis, 2018, 10, 1, 111-123, https://dialnet.unirioja.es///servlet/articulo?codigo=6531852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Krieger, Saulo, Um olhar de Nietzsche ao século XVII: os subterrâneos da revolução carte</w:t>
      </w:r>
      <w:r w:rsidR="003437C6" w:rsidRPr="00320C69">
        <w:rPr>
          <w:lang w:val="es-AR"/>
        </w:rPr>
        <w:t xml:space="preserve">siana, Cadernos </w:t>
      </w:r>
      <w:r w:rsidR="001F383D" w:rsidRPr="00320C69">
        <w:rPr>
          <w:lang w:val="es-AR"/>
        </w:rPr>
        <w:t>Nietzsche,</w:t>
      </w:r>
      <w:r w:rsidR="003437C6" w:rsidRPr="00320C69">
        <w:rPr>
          <w:lang w:val="es-AR"/>
        </w:rPr>
        <w:t xml:space="preserve"> </w:t>
      </w:r>
      <w:r w:rsidR="00A3334B" w:rsidRPr="00320C69">
        <w:rPr>
          <w:lang w:val="es-AR"/>
        </w:rPr>
        <w:t>2018, 3, 39, 223</w:t>
      </w:r>
      <w:r w:rsidRPr="00320C69">
        <w:rPr>
          <w:lang w:val="es-AR"/>
        </w:rPr>
        <w:t xml:space="preserve"> - 245, </w:t>
      </w:r>
      <w:r w:rsidR="00E16281" w:rsidRPr="00320C69">
        <w:rPr>
          <w:lang w:val="es-AR"/>
        </w:rPr>
        <w:t>https://www.scielo.br/j/cniet/a/x8SwYM4JJRRjJ6PZ9hN7zZp/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Laguna, Rogelio, Mecanicismo o vitalismo. La polémica Descartes-Harvey sobre el movimien</w:t>
      </w:r>
      <w:r w:rsidR="003437C6" w:rsidRPr="00320C69">
        <w:rPr>
          <w:lang w:val="es-AR"/>
        </w:rPr>
        <w:t>to del corazón, Protrepsis, 2015</w:t>
      </w:r>
      <w:r w:rsidRPr="00320C69">
        <w:rPr>
          <w:lang w:val="es-AR"/>
        </w:rPr>
        <w:t xml:space="preserve">, </w:t>
      </w:r>
      <w:r w:rsidR="003437C6" w:rsidRPr="00320C69">
        <w:rPr>
          <w:lang w:val="es-AR"/>
        </w:rPr>
        <w:t>7/</w:t>
      </w:r>
      <w:r w:rsidR="001F383D" w:rsidRPr="00320C69">
        <w:rPr>
          <w:lang w:val="es-AR"/>
        </w:rPr>
        <w:t>8, 6</w:t>
      </w:r>
      <w:r w:rsidR="003437C6" w:rsidRPr="00320C69">
        <w:rPr>
          <w:lang w:val="es-AR"/>
        </w:rPr>
        <w:t>-19, http://www.protrepsis.cucsh.udg.mx/i</w:t>
      </w:r>
      <w:r w:rsidR="007639B4">
        <w:rPr>
          <w:lang w:val="es-AR"/>
        </w:rPr>
        <w:t>ndex.php/prot/article/view/108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León, Jorge, La distinción analítico/sintético en el argumento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 contra la idea de Espacio, Anales del seminario de historia de la filosofía, 2018, 35, 1, 77-108, https://dialnet.unirioja.es///servlet/articulo?codigo=6654410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Moreno Moreno, Daniel, El Descartes de Spinoza, Laguna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2018, 42, 29-46, https://dialnet.unirioja.es///servlet/articulo?codigo=6575271</w:t>
      </w:r>
    </w:p>
    <w:p w:rsidR="00D93943" w:rsidRPr="00320C69" w:rsidRDefault="00A8748C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Murcia Conesa, Antonio d</w:t>
      </w:r>
      <w:r w:rsidR="0051032A" w:rsidRPr="00320C69">
        <w:rPr>
          <w:lang w:val="es-AR"/>
        </w:rPr>
        <w:t>e, Cartesianismo y</w:t>
      </w:r>
      <w:r w:rsidR="00E004ED" w:rsidRPr="00320C69">
        <w:rPr>
          <w:lang w:val="es-AR"/>
        </w:rPr>
        <w:t xml:space="preserve"> política del espíritu en Paul V</w:t>
      </w:r>
      <w:r w:rsidR="0051032A" w:rsidRPr="00320C69">
        <w:rPr>
          <w:lang w:val="es-AR"/>
        </w:rPr>
        <w:t>aléry, Ingenium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electrónica de pensamiento moderno y metodología </w:t>
      </w:r>
      <w:r w:rsidR="003437C6" w:rsidRPr="00320C69">
        <w:rPr>
          <w:lang w:val="es-AR"/>
        </w:rPr>
        <w:t xml:space="preserve">en historia de las ideas, 2018, </w:t>
      </w:r>
      <w:r w:rsidR="0051032A" w:rsidRPr="00320C69">
        <w:rPr>
          <w:lang w:val="es-AR"/>
        </w:rPr>
        <w:t>12, 1-22, https://dialnet.unirioja.es///servlet/articulo?codigo=6846369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Pavesi,</w:t>
      </w:r>
      <w:r w:rsidR="003437C6" w:rsidRPr="00320C69">
        <w:rPr>
          <w:lang w:val="es-AR"/>
        </w:rPr>
        <w:t xml:space="preserve"> Pablo, Descartes y el diablo. L</w:t>
      </w:r>
      <w:r w:rsidRPr="00320C69">
        <w:rPr>
          <w:lang w:val="es-AR"/>
        </w:rPr>
        <w:t xml:space="preserve">a oratoria del mal, Ideas y Valores, 2018, 168, 243-265, </w:t>
      </w:r>
      <w:hyperlink r:id="rId63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https://www.redalyc.org/journal/809/80958919011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Pogoniailo, Aleksandr, Del sujeto al sujeto. Terminología suareciana en la obra de Descartes, Comprendre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catalana de filosofia, 2018, 20, 1, 73-89, https://dialnet.unirioja.es///servlet/articulo?codigo=6474890</w:t>
      </w:r>
    </w:p>
    <w:p w:rsidR="00D93943" w:rsidRPr="00320C69" w:rsidRDefault="00A8748C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Teresa Ochoa, José Marcos d</w:t>
      </w:r>
      <w:r w:rsidR="0051032A" w:rsidRPr="00320C69">
        <w:rPr>
          <w:lang w:val="es-AR"/>
        </w:rPr>
        <w:t>e, El argumento fundament</w:t>
      </w:r>
      <w:r w:rsidR="00A34700" w:rsidRPr="00320C69">
        <w:rPr>
          <w:lang w:val="es-AR"/>
        </w:rPr>
        <w:t>al de la metafísica cartesiana:</w:t>
      </w:r>
      <w:r w:rsidR="0051032A" w:rsidRPr="00320C69">
        <w:rPr>
          <w:lang w:val="es-AR"/>
        </w:rPr>
        <w:t xml:space="preserve"> hacia una inter</w:t>
      </w:r>
      <w:r w:rsidR="006E4CEA">
        <w:rPr>
          <w:lang w:val="es-AR"/>
        </w:rPr>
        <w:t>pretación dialéctica, Dianoia. A</w:t>
      </w:r>
      <w:r w:rsidR="0051032A" w:rsidRPr="00320C69">
        <w:rPr>
          <w:lang w:val="es-AR"/>
        </w:rPr>
        <w:t>nuario de Filosofía, 2018, 63, 81, 85-107, https://dialnet.unirioja.es///servlet/articulo?codigo=6882279</w:t>
      </w:r>
    </w:p>
    <w:p w:rsidR="00D93943" w:rsidRPr="000D04D2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>Suárez Nani, Tiziana, Appunti sulla metafisica nel pensiero medievale: tra Aristotele e Descartes, Scripta mediaevalia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pensamiento medieval, 2018, 11, 2, 13-41, </w:t>
      </w:r>
      <w:hyperlink r:id="rId64" w:history="1">
        <w:r w:rsidR="00EA4CE6" w:rsidRPr="000D04D2">
          <w:rPr>
            <w:rStyle w:val="Hipervnculo"/>
            <w:color w:val="auto"/>
            <w:u w:val="none"/>
            <w:lang w:val="es-AR"/>
          </w:rPr>
          <w:t>https://dialnet.unirioja.es///servlet/articulo?codigo=7503058</w:t>
        </w:r>
      </w:hyperlink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579E2">
        <w:rPr>
          <w:rStyle w:val="Hipervnculo"/>
          <w:color w:val="auto"/>
          <w:u w:val="none"/>
          <w:lang w:val="es-AR"/>
        </w:rPr>
        <w:t>Santos, R</w:t>
      </w:r>
      <w:r w:rsidR="00A8748C">
        <w:rPr>
          <w:rStyle w:val="Hipervnculo"/>
          <w:color w:val="auto"/>
          <w:u w:val="none"/>
          <w:lang w:val="es-AR"/>
        </w:rPr>
        <w:t>obson Lousa d</w:t>
      </w:r>
      <w:r w:rsidRPr="009579E2">
        <w:rPr>
          <w:rStyle w:val="Hipervnculo"/>
          <w:color w:val="auto"/>
          <w:u w:val="none"/>
          <w:lang w:val="es-AR"/>
        </w:rPr>
        <w:t>os; Cruz, F</w:t>
      </w:r>
      <w:r w:rsidR="00A8748C">
        <w:rPr>
          <w:rStyle w:val="Hipervnculo"/>
          <w:color w:val="auto"/>
          <w:u w:val="none"/>
          <w:lang w:val="es-AR"/>
        </w:rPr>
        <w:t>ernanda Gomes</w:t>
      </w:r>
      <w:r w:rsidRPr="009579E2">
        <w:rPr>
          <w:rStyle w:val="Hipervnculo"/>
          <w:color w:val="auto"/>
          <w:u w:val="none"/>
          <w:lang w:val="es-AR"/>
        </w:rPr>
        <w:t xml:space="preserve"> da. A matemática de René Descartes. Boletim Cearense de Educação e História da Matemática, v.3, n.8, p.30–47, 2018. https://revistas.uece.br/index.php/BOCEHM/article/v</w:t>
      </w:r>
      <w:r>
        <w:rPr>
          <w:rStyle w:val="Hipervnculo"/>
          <w:color w:val="auto"/>
          <w:u w:val="none"/>
          <w:lang w:val="es-AR"/>
        </w:rPr>
        <w:t xml:space="preserve">iew/75 </w:t>
      </w:r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579E2">
        <w:rPr>
          <w:rStyle w:val="Hipervnculo"/>
          <w:color w:val="auto"/>
          <w:u w:val="none"/>
          <w:lang w:val="es-AR"/>
        </w:rPr>
        <w:t xml:space="preserve">Oliva, Luís César. O Conatus em Descartes, Hobbes e Espinosa. DoisPontos, v.15, n.1, </w:t>
      </w:r>
      <w:r w:rsidR="0058714E">
        <w:rPr>
          <w:rStyle w:val="Hipervnculo"/>
          <w:color w:val="auto"/>
          <w:u w:val="none"/>
          <w:lang w:val="es-AR"/>
        </w:rPr>
        <w:t xml:space="preserve">61-77, </w:t>
      </w:r>
      <w:r w:rsidRPr="009579E2">
        <w:rPr>
          <w:rStyle w:val="Hipervnculo"/>
          <w:color w:val="auto"/>
          <w:u w:val="none"/>
          <w:lang w:val="es-AR"/>
        </w:rPr>
        <w:t>2018. https://revistas.ufpr.br</w:t>
      </w:r>
      <w:r>
        <w:rPr>
          <w:rStyle w:val="Hipervnculo"/>
          <w:color w:val="auto"/>
          <w:u w:val="none"/>
          <w:lang w:val="es-AR"/>
        </w:rPr>
        <w:t xml:space="preserve">/doispontos/article/view/57176 </w:t>
      </w:r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579E2">
        <w:rPr>
          <w:rStyle w:val="Hipervnculo"/>
          <w:color w:val="auto"/>
          <w:u w:val="none"/>
          <w:lang w:val="es-AR"/>
        </w:rPr>
        <w:t xml:space="preserve">Da Silva, Paulo Tadeu. Froidmont e Descartes: um debate em torno de algumas hipóteses mecanicistas. DoisPontos, v.15, n.1, </w:t>
      </w:r>
      <w:r w:rsidR="0058714E">
        <w:rPr>
          <w:rStyle w:val="Hipervnculo"/>
          <w:color w:val="auto"/>
          <w:u w:val="none"/>
          <w:lang w:val="es-AR"/>
        </w:rPr>
        <w:t xml:space="preserve">31-42, </w:t>
      </w:r>
      <w:r w:rsidRPr="009579E2">
        <w:rPr>
          <w:rStyle w:val="Hipervnculo"/>
          <w:color w:val="auto"/>
          <w:u w:val="none"/>
          <w:lang w:val="es-AR"/>
        </w:rPr>
        <w:t>2018. https://revistas.ufpr.b</w:t>
      </w:r>
      <w:r>
        <w:rPr>
          <w:rStyle w:val="Hipervnculo"/>
          <w:color w:val="auto"/>
          <w:u w:val="none"/>
          <w:lang w:val="es-AR"/>
        </w:rPr>
        <w:t>r/doispontos/article/view/57001</w:t>
      </w:r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579E2">
        <w:rPr>
          <w:rStyle w:val="Hipervnculo"/>
          <w:color w:val="auto"/>
          <w:u w:val="none"/>
          <w:lang w:val="es-AR"/>
        </w:rPr>
        <w:t xml:space="preserve">Fausto, Juliana. A cadela sem nome de Descartes: Notas sobre vivissecção e mecanomorfose no século XVII. DoisPontos, v.15, n.1, </w:t>
      </w:r>
      <w:r w:rsidR="0058714E">
        <w:rPr>
          <w:rStyle w:val="Hipervnculo"/>
          <w:color w:val="auto"/>
          <w:u w:val="none"/>
          <w:lang w:val="es-AR"/>
        </w:rPr>
        <w:t xml:space="preserve">43-59, </w:t>
      </w:r>
      <w:r w:rsidRPr="009579E2">
        <w:rPr>
          <w:rStyle w:val="Hipervnculo"/>
          <w:color w:val="auto"/>
          <w:u w:val="none"/>
          <w:lang w:val="es-AR"/>
        </w:rPr>
        <w:t>2018. https://revistas.ufpr.br/doispontos/</w:t>
      </w:r>
      <w:r>
        <w:rPr>
          <w:rStyle w:val="Hipervnculo"/>
          <w:color w:val="auto"/>
          <w:u w:val="none"/>
          <w:lang w:val="es-AR"/>
        </w:rPr>
        <w:t>article/view/57226</w:t>
      </w:r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</w:rPr>
      </w:pPr>
      <w:r w:rsidRPr="009579E2">
        <w:rPr>
          <w:rStyle w:val="Hipervnculo"/>
          <w:color w:val="auto"/>
          <w:u w:val="none"/>
          <w:lang w:val="es-AR"/>
        </w:rPr>
        <w:t xml:space="preserve">Andrade, Érico. A irredutibilidade das paixões em Descartes. </w:t>
      </w:r>
      <w:r w:rsidRPr="009579E2">
        <w:rPr>
          <w:rStyle w:val="Hipervnculo"/>
          <w:color w:val="auto"/>
          <w:u w:val="none"/>
        </w:rPr>
        <w:t>Trans/Form/</w:t>
      </w:r>
      <w:r w:rsidR="0058714E" w:rsidRPr="009579E2">
        <w:rPr>
          <w:rStyle w:val="Hipervnculo"/>
          <w:color w:val="auto"/>
          <w:u w:val="none"/>
        </w:rPr>
        <w:t>Ação, v.</w:t>
      </w:r>
      <w:r w:rsidRPr="009579E2">
        <w:rPr>
          <w:rStyle w:val="Hipervnculo"/>
          <w:color w:val="auto"/>
          <w:u w:val="none"/>
        </w:rPr>
        <w:t xml:space="preserve"> 41, n.3, p.79–104, 2018. https://revistas.marilia.unesp.br/index.php/</w:t>
      </w:r>
      <w:r>
        <w:rPr>
          <w:rStyle w:val="Hipervnculo"/>
          <w:color w:val="auto"/>
          <w:u w:val="none"/>
        </w:rPr>
        <w:t>transformacao/article/view/618</w:t>
      </w:r>
    </w:p>
    <w:p w:rsidR="009579E2" w:rsidRPr="00B4121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fr-FR"/>
        </w:rPr>
      </w:pPr>
      <w:r w:rsidRPr="009579E2">
        <w:rPr>
          <w:rStyle w:val="Hipervnculo"/>
          <w:color w:val="auto"/>
          <w:u w:val="none"/>
          <w:lang w:val="es-AR"/>
        </w:rPr>
        <w:t>Fernandes, F</w:t>
      </w:r>
      <w:r w:rsidR="00A8748C">
        <w:rPr>
          <w:rStyle w:val="Hipervnculo"/>
          <w:color w:val="auto"/>
          <w:u w:val="none"/>
          <w:lang w:val="es-AR"/>
        </w:rPr>
        <w:t>abio Julio.</w:t>
      </w:r>
      <w:r w:rsidRPr="009579E2">
        <w:rPr>
          <w:rStyle w:val="Hipervnculo"/>
          <w:color w:val="auto"/>
          <w:u w:val="none"/>
          <w:lang w:val="es-AR"/>
        </w:rPr>
        <w:t xml:space="preserve"> A verdade como problema filosófico em Descartes. </w:t>
      </w:r>
      <w:r w:rsidRPr="00B41212">
        <w:rPr>
          <w:rStyle w:val="Hipervnculo"/>
          <w:color w:val="auto"/>
          <w:u w:val="none"/>
          <w:lang w:val="fr-FR"/>
        </w:rPr>
        <w:t>Multi-S</w:t>
      </w:r>
      <w:r w:rsidR="0058714E" w:rsidRPr="00B41212">
        <w:rPr>
          <w:rStyle w:val="Hipervnculo"/>
          <w:color w:val="auto"/>
          <w:u w:val="none"/>
          <w:lang w:val="fr-FR"/>
        </w:rPr>
        <w:t xml:space="preserve">cience Journal, v. 1, n. 1, p. </w:t>
      </w:r>
      <w:r w:rsidRPr="00B41212">
        <w:rPr>
          <w:rStyle w:val="Hipervnculo"/>
          <w:color w:val="auto"/>
          <w:u w:val="none"/>
          <w:lang w:val="fr-FR"/>
        </w:rPr>
        <w:t>2–21, 2018. https://periodicos.ifgoiano.edu.br/multiscience/article/view/51</w:t>
      </w:r>
    </w:p>
    <w:p w:rsidR="009579E2" w:rsidRPr="009579E2" w:rsidRDefault="009579E2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>
        <w:rPr>
          <w:rStyle w:val="Hipervnculo"/>
          <w:color w:val="auto"/>
          <w:u w:val="none"/>
          <w:lang w:val="es-AR"/>
        </w:rPr>
        <w:t>D</w:t>
      </w:r>
      <w:r w:rsidRPr="009579E2">
        <w:rPr>
          <w:rStyle w:val="Hipervnculo"/>
          <w:color w:val="auto"/>
          <w:u w:val="none"/>
          <w:lang w:val="es-AR"/>
        </w:rPr>
        <w:t>e Souza Borba</w:t>
      </w:r>
      <w:r>
        <w:rPr>
          <w:rStyle w:val="Hipervnculo"/>
          <w:color w:val="auto"/>
          <w:u w:val="none"/>
          <w:lang w:val="es-AR"/>
        </w:rPr>
        <w:t>, Maíra</w:t>
      </w:r>
      <w:r w:rsidRPr="009579E2">
        <w:rPr>
          <w:rStyle w:val="Hipervnculo"/>
          <w:color w:val="auto"/>
          <w:u w:val="none"/>
          <w:lang w:val="es-AR"/>
        </w:rPr>
        <w:t>. O papel fundamental da Princesa Elisabeth na redação da Recherche de la Vérité de René Descartes. Revista O que nos faz pensar, v.27</w:t>
      </w:r>
      <w:r w:rsidR="00F53BD4">
        <w:rPr>
          <w:rStyle w:val="Hipervnculo"/>
          <w:color w:val="auto"/>
          <w:u w:val="none"/>
          <w:lang w:val="es-AR"/>
        </w:rPr>
        <w:t>,</w:t>
      </w:r>
      <w:r w:rsidRPr="009579E2">
        <w:rPr>
          <w:rStyle w:val="Hipervnculo"/>
          <w:color w:val="auto"/>
          <w:u w:val="none"/>
          <w:lang w:val="es-AR"/>
        </w:rPr>
        <w:t xml:space="preserve"> n.4</w:t>
      </w:r>
      <w:r w:rsidR="00F53BD4">
        <w:rPr>
          <w:rStyle w:val="Hipervnculo"/>
          <w:color w:val="auto"/>
          <w:u w:val="none"/>
          <w:lang w:val="es-AR"/>
        </w:rPr>
        <w:t>, 333-360,</w:t>
      </w:r>
      <w:r w:rsidRPr="009579E2">
        <w:rPr>
          <w:rStyle w:val="Hipervnculo"/>
          <w:color w:val="auto"/>
          <w:u w:val="none"/>
          <w:lang w:val="es-AR"/>
        </w:rPr>
        <w:t xml:space="preserve"> 2018. https://oquenosfazpensar.fil.puc-rio.br/oqnfp/article/view/619</w:t>
      </w:r>
    </w:p>
    <w:p w:rsidR="009579E2" w:rsidRPr="00705458" w:rsidRDefault="009579E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rStyle w:val="Hipervnculo"/>
          <w:color w:val="auto"/>
          <w:u w:val="none"/>
          <w:lang w:val="es-AR"/>
        </w:rPr>
      </w:pPr>
    </w:p>
    <w:p w:rsidR="00A3334B" w:rsidRPr="002941E8" w:rsidRDefault="00A3334B" w:rsidP="00785276">
      <w:pPr>
        <w:pStyle w:val="Listaconnmeros"/>
        <w:numPr>
          <w:ilvl w:val="0"/>
          <w:numId w:val="0"/>
        </w:numPr>
        <w:spacing w:after="0" w:line="360" w:lineRule="auto"/>
        <w:rPr>
          <w:lang w:val="pt-B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lastRenderedPageBreak/>
        <w:t>2019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Alfonso, Jorge</w:t>
      </w:r>
      <w:r w:rsidR="00E004ED" w:rsidRPr="00320C69">
        <w:rPr>
          <w:lang w:val="es-AR"/>
        </w:rPr>
        <w:t>, La época moderna: ¿Cartesiana o Hobbesiana? El "de Corpore" de T</w:t>
      </w:r>
      <w:r w:rsidRPr="00320C69">
        <w:rPr>
          <w:lang w:val="es-AR"/>
        </w:rPr>
        <w:t>homas Hobbes y el "ethos" moderno, Anuario filosófico, 2019, 52, 3, https://dialnet.unirioja.es///servlet/articulo?codigo=6986494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Angulo, Randa</w:t>
      </w:r>
      <w:r w:rsidR="00E004ED" w:rsidRPr="00320C69">
        <w:rPr>
          <w:lang w:val="es-AR"/>
        </w:rPr>
        <w:t>l, Reseña de Nolan, Lawrence. (ed.): The C</w:t>
      </w:r>
      <w:r w:rsidRPr="00320C69">
        <w:rPr>
          <w:lang w:val="es-AR"/>
        </w:rPr>
        <w:t>ambrid</w:t>
      </w:r>
      <w:r w:rsidR="00E004ED" w:rsidRPr="00320C69">
        <w:rPr>
          <w:lang w:val="es-AR"/>
        </w:rPr>
        <w:t>ge Descartes L</w:t>
      </w:r>
      <w:r w:rsidRPr="00320C69">
        <w:rPr>
          <w:lang w:val="es-AR"/>
        </w:rPr>
        <w:t xml:space="preserve">exicon, </w:t>
      </w:r>
      <w:r w:rsidR="00E004ED" w:rsidRPr="00320C69">
        <w:rPr>
          <w:lang w:val="es-AR"/>
        </w:rPr>
        <w:t>Cambridge University Press, 201</w:t>
      </w:r>
      <w:r w:rsidR="00F3535F" w:rsidRPr="00320C69">
        <w:rPr>
          <w:lang w:val="es-AR"/>
        </w:rPr>
        <w:t xml:space="preserve">5, </w:t>
      </w:r>
      <w:r w:rsidRPr="00320C69">
        <w:rPr>
          <w:lang w:val="es-AR"/>
        </w:rPr>
        <w:t>Apuntes Filosóficos, 2019, 28, 54, 231-235, https://dialnet.unirioja.es///servlet/articulo?codigo=7154891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Astor, Luciano Nicolás, Las leyes de la naturaleza como determinación matemática del movimiento en la física cartesiana, Epistemología e Historia de la Ciencia, 2019, </w:t>
      </w:r>
      <w:r w:rsidR="003437C6" w:rsidRPr="00320C69">
        <w:rPr>
          <w:lang w:val="es-AR"/>
        </w:rPr>
        <w:t>3, 2, 88-111</w:t>
      </w:r>
      <w:r w:rsidRPr="00320C69">
        <w:rPr>
          <w:lang w:val="es-AR"/>
        </w:rPr>
        <w:t>, https://revistas.unc.edu.ar/inde</w:t>
      </w:r>
      <w:r w:rsidR="007639B4">
        <w:rPr>
          <w:lang w:val="es-AR"/>
        </w:rPr>
        <w:t>x.php/afjor/article/view/20925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Ávila Cañamares, Ignacio, Precisión y agencia epistémica en Descartes: un recorrido por los márgenes</w:t>
      </w:r>
      <w:r w:rsidR="006E4CEA">
        <w:rPr>
          <w:lang w:val="es-AR"/>
        </w:rPr>
        <w:t xml:space="preserve"> de la Primera M</w:t>
      </w:r>
      <w:r w:rsidRPr="00320C69">
        <w:rPr>
          <w:lang w:val="es-AR"/>
        </w:rPr>
        <w:t>editación, Estudios de Filosofía, 201</w:t>
      </w:r>
      <w:r w:rsidR="003437C6" w:rsidRPr="00320C69">
        <w:rPr>
          <w:lang w:val="es-AR"/>
        </w:rPr>
        <w:t>9</w:t>
      </w:r>
      <w:r w:rsidRPr="00320C69">
        <w:rPr>
          <w:lang w:val="es-AR"/>
        </w:rPr>
        <w:t xml:space="preserve">, 60, 85-109, </w:t>
      </w:r>
      <w:hyperlink r:id="rId65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https://www.redalyc.org/journal/3798/379862707005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Bohórquez-Carvajal, Julián David, De la sangre en circulación. Descartes y Harvey, Discusiones </w:t>
      </w:r>
      <w:r w:rsidR="00C10E32" w:rsidRPr="00320C69">
        <w:rPr>
          <w:lang w:val="es-AR"/>
        </w:rPr>
        <w:t>Filosóficas,</w:t>
      </w:r>
      <w:r w:rsidRPr="00320C69">
        <w:rPr>
          <w:lang w:val="es-AR"/>
        </w:rPr>
        <w:t xml:space="preserve"> </w:t>
      </w:r>
      <w:r w:rsidR="00C10E32" w:rsidRPr="00320C69">
        <w:rPr>
          <w:lang w:val="es-AR"/>
        </w:rPr>
        <w:t>2019, 34, 20, 113</w:t>
      </w:r>
      <w:r w:rsidRPr="00320C69">
        <w:rPr>
          <w:lang w:val="es-AR"/>
        </w:rPr>
        <w:t xml:space="preserve"> - 129, </w:t>
      </w:r>
      <w:r w:rsidR="0071512D" w:rsidRPr="00320C69">
        <w:rPr>
          <w:lang w:val="es-AR"/>
        </w:rPr>
        <w:t>https://dialnet.unirioja.es/servlet/articulo?codigo=9379211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Burlando Bravo, Giannina, Imágenes del </w:t>
      </w:r>
      <w:r w:rsidR="0071512D" w:rsidRPr="00320C69">
        <w:rPr>
          <w:lang w:val="es-AR"/>
        </w:rPr>
        <w:t>cuerpo en el ethos retórico de C</w:t>
      </w:r>
      <w:r w:rsidRPr="00320C69">
        <w:rPr>
          <w:lang w:val="es-AR"/>
        </w:rPr>
        <w:t xml:space="preserve">icerón (106-43 a. c.) y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 xml:space="preserve"> (1596-1650), Mirabilia: Electronic Journal of Antiquity, Middle &amp; Modern Ages, 2019, 28, 353-387, https://dialnet.unirioja.es///servlet/articulo?codigo=7026059</w:t>
      </w:r>
    </w:p>
    <w:p w:rsidR="00D93943" w:rsidRPr="00320C69" w:rsidRDefault="003437C6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Calero Calero, Francisco, ¿Influyó el Q</w:t>
      </w:r>
      <w:r w:rsidR="0051032A" w:rsidRPr="00320C69">
        <w:rPr>
          <w:lang w:val="es-AR"/>
        </w:rPr>
        <w:t xml:space="preserve">uijote en la filosofía de </w:t>
      </w:r>
      <w:r w:rsidR="00465DDC" w:rsidRPr="00320C69">
        <w:rPr>
          <w:lang w:val="es-AR"/>
        </w:rPr>
        <w:t>Descartes</w:t>
      </w:r>
      <w:r w:rsidR="0051032A" w:rsidRPr="00320C69">
        <w:rPr>
          <w:lang w:val="es-AR"/>
        </w:rPr>
        <w:t>?, Anuario jurídico y económico escurialense, 2019, 52, 459-478, https://dialnet.unirioja.es///servlet/articulo?codigo=6883990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Campos Ribeiro, Felipe Figueiredo De, Da episteme à áskesis: notas sobre aspectos éticos no método cartesiano, </w:t>
      </w:r>
      <w:r w:rsidR="003437C6" w:rsidRPr="00320C69">
        <w:rPr>
          <w:lang w:val="es-AR"/>
        </w:rPr>
        <w:t>Revista de Psicologia,</w:t>
      </w:r>
      <w:r w:rsidRPr="00320C69">
        <w:rPr>
          <w:lang w:val="es-AR"/>
        </w:rPr>
        <w:t xml:space="preserve"> 2019, </w:t>
      </w:r>
      <w:r w:rsidR="003437C6" w:rsidRPr="00320C69">
        <w:rPr>
          <w:lang w:val="es-AR"/>
        </w:rPr>
        <w:t xml:space="preserve">1, </w:t>
      </w:r>
      <w:r w:rsidRPr="00320C69">
        <w:rPr>
          <w:lang w:val="es-AR"/>
        </w:rPr>
        <w:t>54-67, https://dialnet.unirioja.es///servlet/articulo?codigo=8085875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Castany Prado, Bernat, Entre el que sais-je? y el cogito ergo sum: una reflexión sobre los orígenes escépticos de la literatura moderna a la luz de </w:t>
      </w:r>
      <w:r w:rsidR="00F3535F" w:rsidRPr="00320C69">
        <w:rPr>
          <w:lang w:val="es-AR"/>
        </w:rPr>
        <w:t>"L</w:t>
      </w:r>
      <w:r w:rsidRPr="00320C69">
        <w:rPr>
          <w:lang w:val="es-AR"/>
        </w:rPr>
        <w:t>a historia del escepticismo desde Er</w:t>
      </w:r>
      <w:r w:rsidR="003437C6" w:rsidRPr="00320C69">
        <w:rPr>
          <w:lang w:val="es-AR"/>
        </w:rPr>
        <w:t>asmo hasta Spinoza (1960)", de Richard H</w:t>
      </w:r>
      <w:r w:rsidR="00535A7C">
        <w:rPr>
          <w:lang w:val="es-AR"/>
        </w:rPr>
        <w:t>. Popkin</w:t>
      </w:r>
      <w:r w:rsidRPr="00320C69">
        <w:rPr>
          <w:lang w:val="es-AR"/>
        </w:rPr>
        <w:t xml:space="preserve">, </w:t>
      </w:r>
      <w:r w:rsidRPr="00320C69">
        <w:rPr>
          <w:lang w:val="es-AR"/>
        </w:rPr>
        <w:lastRenderedPageBreak/>
        <w:t>Cartaphilus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investigación y crítica estética, 2019, 17, 72-117, https://dialnet.unirioja.es///servlet/articulo?codigo=7331740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Castro, Luis, Descartes’s embodied minds, Apuntes Filosóficos, 2019, 28, 54, 12-26, https://dialnet.unirioja.es///servlet/articulo?codigo=7154880</w:t>
      </w:r>
    </w:p>
    <w:p w:rsidR="00F3535F" w:rsidRPr="00320C69" w:rsidRDefault="00F3535F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Di Giacomo, Mario, Michel Henry, lector de las Meditaciones. At certe videre videor, Apuntes Filosóficos, 2019, 28, 54, págs. 27-62. https://dialnet.unirioja.es/servlet/articulo?codigo=7154881</w:t>
      </w:r>
    </w:p>
    <w:p w:rsidR="00D93943" w:rsidRPr="00535A7C" w:rsidRDefault="0051032A" w:rsidP="00FE2FAE">
      <w:pPr>
        <w:pStyle w:val="Listaconnmeros"/>
        <w:spacing w:after="0" w:line="360" w:lineRule="auto"/>
        <w:rPr>
          <w:lang w:val="es-AR"/>
        </w:rPr>
      </w:pPr>
      <w:r w:rsidRPr="00535A7C">
        <w:t>O'Shiel, Daniel, Understanding dualism throu</w:t>
      </w:r>
      <w:r w:rsidR="00A26499" w:rsidRPr="00535A7C">
        <w:t>gh emotion: Descartes, Spinoza, S</w:t>
      </w:r>
      <w:r w:rsidR="00535A7C" w:rsidRPr="00535A7C">
        <w:t xml:space="preserve">artre, </w:t>
      </w:r>
      <w:r w:rsidRPr="00535A7C">
        <w:t>Aurora</w:t>
      </w:r>
      <w:r w:rsidR="00535A7C" w:rsidRPr="00535A7C">
        <w:t xml:space="preserve">. </w:t>
      </w:r>
      <w:r w:rsidR="00535A7C" w:rsidRPr="00535A7C">
        <w:rPr>
          <w:lang w:val="es-AR"/>
        </w:rPr>
        <w:t>Revista de F</w:t>
      </w:r>
      <w:r w:rsidR="00535A7C">
        <w:rPr>
          <w:lang w:val="es-AR"/>
        </w:rPr>
        <w:t>ilosofía</w:t>
      </w:r>
      <w:r w:rsidRPr="00535A7C">
        <w:rPr>
          <w:lang w:val="es-AR"/>
        </w:rPr>
        <w:t>, 2019, 31, 54, 728-749, https://dialnet.unirioja.es///servlet/articulo?codigo=8713573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de Abrantes, Jorge Gonçalves, Algumas considerações sobre o método geométrico nos seiscentos: Descartes, Hobbes e Pascal, Conatus: filosofía de Spinoza, 2019, 11, 21, 43-54, https://dialnet.unirioja.es///servlet/articulo?codigo=7710017</w:t>
      </w:r>
    </w:p>
    <w:p w:rsidR="00D93943" w:rsidRPr="00320C69" w:rsidRDefault="00BF5BE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Benvenutti </w:t>
      </w:r>
      <w:r w:rsidR="0051032A" w:rsidRPr="00320C69">
        <w:rPr>
          <w:lang w:val="es-AR"/>
        </w:rPr>
        <w:t>de Andrade, Eloisa</w:t>
      </w:r>
      <w:r w:rsidRPr="00320C69">
        <w:rPr>
          <w:lang w:val="es-AR"/>
        </w:rPr>
        <w:t>, Acerca da fundação da carne: Merleau-P</w:t>
      </w:r>
      <w:r w:rsidR="0051032A" w:rsidRPr="00320C69">
        <w:rPr>
          <w:lang w:val="es-AR"/>
        </w:rPr>
        <w:t>onty, leitor de Descartes, Geograficidade, 2019, 9, 1, 88-100, https://dialnet.unirioja.es///servlet/articulo?codigo=7344424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Defois, Stephanie, Una pasión y una conducta moral cartesianas en la princesa de Cleves, Apuntes Filosóficos, 2019, 28, 55, 150-162, https://dialnet.unirioja.es///servlet/articulo?codigo=7587460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García Rodríguez, Sergio, Descartes como fundamen</w:t>
      </w:r>
      <w:r w:rsidR="00BF5BE9" w:rsidRPr="00320C69">
        <w:rPr>
          <w:lang w:val="es-AR"/>
        </w:rPr>
        <w:t>talista epistemológico moderado.</w:t>
      </w:r>
      <w:r w:rsidRPr="00320C69">
        <w:rPr>
          <w:lang w:val="es-AR"/>
        </w:rPr>
        <w:t xml:space="preserve"> Falibilismo y certeza moral, Cuadernos salmantinos de filosofía, 2019, 46, 237-254, https://dialnet.unirioja.es///servlet/articulo?codigo=7156532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 Requena, Jesús, La pesadilla de Descartes, Tropelias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teoría de la literatura y literatura comparada, 2019, 31, 10-20, https://dialnet.unirioja.es///servlet/articulo?codigo=6813442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Guardo González, Yerlis, La noción de conciencia kierkegaardiana como una implicación del mundo exterior: una crítica al planteamiento cartesiano, Eidos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de la Universidad del Norte, 2019, 30, 211-237, </w:t>
      </w:r>
      <w:hyperlink r:id="rId66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https://www.redalyc.org/journal/854/85464729009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Guenancia, Pierre, Los diferentes sentidos del otro en Descartes, Ide</w:t>
      </w:r>
      <w:r w:rsidR="001074FF">
        <w:rPr>
          <w:lang w:val="es-AR"/>
        </w:rPr>
        <w:t>as y Valores, 2019, 170, 249-267</w:t>
      </w:r>
      <w:r w:rsidRPr="00320C69">
        <w:rPr>
          <w:lang w:val="es-AR"/>
        </w:rPr>
        <w:t xml:space="preserve">, </w:t>
      </w:r>
      <w:hyperlink r:id="rId67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https://www.redalyc.org/journal/809/80962629012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Inocêncio Mattos, Elizângela, O discurso</w:t>
      </w:r>
      <w:r w:rsidR="002941E8">
        <w:rPr>
          <w:lang w:val="es-AR"/>
        </w:rPr>
        <w:t xml:space="preserve"> feminista no cartesianismo de Poulain de la B</w:t>
      </w:r>
      <w:r w:rsidRPr="00320C69">
        <w:rPr>
          <w:lang w:val="es-AR"/>
        </w:rPr>
        <w:t>arre,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2019, 3, 338-349, </w:t>
      </w:r>
      <w:hyperlink r:id="rId68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https://www.redalyc.org/journal/5766/576663977027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Jim</w:t>
      </w:r>
      <w:r w:rsidR="003437C6" w:rsidRPr="00320C69">
        <w:rPr>
          <w:lang w:val="es-AR"/>
        </w:rPr>
        <w:t>énez Justicia, Lorena, Reseña de Mariano N</w:t>
      </w:r>
      <w:r w:rsidRPr="00320C69">
        <w:rPr>
          <w:lang w:val="es-AR"/>
        </w:rPr>
        <w:t xml:space="preserve">ava contreras, Homero y la cera de Descartes: fortuna y pervivencia de la antigüedad entre nosotros, </w:t>
      </w:r>
      <w:r w:rsidR="003437C6" w:rsidRPr="00320C69">
        <w:rPr>
          <w:lang w:val="es-AR"/>
        </w:rPr>
        <w:t xml:space="preserve">Madrid: Ediciones Complutense, 2019. 279 pp., </w:t>
      </w:r>
      <w:r w:rsidR="00B11933">
        <w:rPr>
          <w:lang w:val="es-AR"/>
        </w:rPr>
        <w:t>Myrtia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filología clásica, 2019, 34, 235-238, https://dialnet.unirioja.es///servlet/articulo?codigo=7462962</w:t>
      </w:r>
      <w:r w:rsidR="00B11933" w:rsidRPr="00B11933">
        <w:rPr>
          <w:lang w:val="es-AR"/>
        </w:rPr>
        <w:t>/html/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Jiménez</w:t>
      </w:r>
      <w:r w:rsidR="00BF5BE9" w:rsidRPr="00320C69">
        <w:rPr>
          <w:lang w:val="es-AR"/>
        </w:rPr>
        <w:t xml:space="preserve"> Rojas, Alejandro</w:t>
      </w:r>
      <w:r w:rsidRPr="00320C69">
        <w:rPr>
          <w:lang w:val="es-AR"/>
        </w:rPr>
        <w:t xml:space="preserve">, </w:t>
      </w:r>
      <w:r w:rsidR="00077546" w:rsidRPr="00320C69">
        <w:rPr>
          <w:lang w:val="es-AR"/>
        </w:rPr>
        <w:t>El dualismo cartesiano y su relación con la nueva medicina a la luz de su Correspondencia</w:t>
      </w:r>
      <w:r w:rsidRPr="00320C69">
        <w:rPr>
          <w:lang w:val="es-AR"/>
        </w:rPr>
        <w:t>, Kriterion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="00B11933" w:rsidRPr="00320C69">
        <w:rPr>
          <w:lang w:val="es-AR"/>
        </w:rPr>
        <w:t>Filosofia,</w:t>
      </w:r>
      <w:r w:rsidRPr="00320C69">
        <w:rPr>
          <w:lang w:val="es-AR"/>
        </w:rPr>
        <w:t xml:space="preserve"> </w:t>
      </w:r>
      <w:r w:rsidR="00B11933" w:rsidRPr="00320C69">
        <w:rPr>
          <w:lang w:val="es-AR"/>
        </w:rPr>
        <w:t>2019, 143, 60, 239</w:t>
      </w:r>
      <w:r w:rsidRPr="00320C69">
        <w:rPr>
          <w:lang w:val="es-AR"/>
        </w:rPr>
        <w:t xml:space="preserve"> - 256, </w:t>
      </w:r>
      <w:r w:rsidR="00E1361E" w:rsidRPr="00320C69">
        <w:rPr>
          <w:lang w:val="es-AR"/>
        </w:rPr>
        <w:t>https://www.scielo.br/j/kr/a/bn6kV9mjZnpT8SMgTV5WDYk/?lang=es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Laguna, Rogelio, Descartes y Nietzsche: una conciliación posible a partir de la corporalidad, Logos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2019, 47, 133, 67-80, https://dialnet.unirioja.es///servlet/articulo?codigo=7095464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Leiva, Rodolfo, Dualismo ontológico y monismo gnoseológico en las Regul</w:t>
      </w:r>
      <w:r w:rsidR="000A2CD5" w:rsidRPr="00320C69">
        <w:rPr>
          <w:lang w:val="es-AR"/>
        </w:rPr>
        <w:t xml:space="preserve">ae ad directionem ingenii de </w:t>
      </w:r>
      <w:r w:rsidRPr="00320C69">
        <w:rPr>
          <w:lang w:val="es-AR"/>
        </w:rPr>
        <w:t>Descartes, Endoxa: Series Filosóficas, 2019, 43, 91-114, https://dialnet.unirioja.es///servlet/articulo?codigo=6977439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>Leiva, Rodolfo, Ontological Dualism and Gnoseological Monism in the Regulae ad directionem</w:t>
      </w:r>
      <w:r w:rsidR="00077546" w:rsidRPr="00320C69">
        <w:t xml:space="preserve"> ingenii </w:t>
      </w:r>
      <w:r w:rsidR="001F383D" w:rsidRPr="00320C69">
        <w:t>of Descartes</w:t>
      </w:r>
      <w:r w:rsidR="00077546" w:rsidRPr="00320C69">
        <w:t>, Endoxa</w:t>
      </w:r>
      <w:r w:rsidRPr="00320C69">
        <w:t>, 2019</w:t>
      </w:r>
      <w:r w:rsidR="00077546" w:rsidRPr="00320C69">
        <w:t xml:space="preserve">, 43, 91-114, </w:t>
      </w:r>
      <w:r w:rsidRPr="00320C69">
        <w:t>https://revistas.uned.es/index</w:t>
      </w:r>
      <w:r w:rsidR="007639B4">
        <w:t>.php/endoxa/article/view/21942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Las bases filosóficas de la modernidad pedagógica. Comenio y Descartes, Logos: Anales del Seminario de Metafísica, 2019, 52, 81-93, https://dialnet.unirioja.es///servlet/articulo?codigo=7181827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Machado, Jorge, De la duda de todos al Dios engañador, o de cómo Dios fundamenta el conocimiento de la totalidad en Descartes, Apuntes Filosóficos, 2019, 28, 54, 63-90, https://dialnet.unirioja.es///servlet/articulo?codigo=7154882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Menezes, Edmilson, Descartes e a história, Kalagatos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2019, 16, 1, 5-19, https://dialnet.unirioja.es///servlet/articulo?codigo=9334174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Moreno Moreno, Daniel, La antropología spinoziana frente a la antropología cartesiana, Laguna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2019, 45, 49-67, https://dialnet.unirioja.es///servlet/articulo?codigo=7259055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Pavesi, Pablo, Descartes y las leyes de caridad: de</w:t>
      </w:r>
      <w:r w:rsidR="00077546" w:rsidRPr="00320C69">
        <w:rPr>
          <w:lang w:val="es-AR"/>
        </w:rPr>
        <w:t>recho privado y público en la C</w:t>
      </w:r>
      <w:r w:rsidR="006E4CEA">
        <w:rPr>
          <w:lang w:val="es-AR"/>
        </w:rPr>
        <w:t>arta a Voetius</w:t>
      </w:r>
      <w:r w:rsidRPr="00320C69">
        <w:rPr>
          <w:lang w:val="es-AR"/>
        </w:rPr>
        <w:t xml:space="preserve">, </w:t>
      </w:r>
      <w:r w:rsidR="00077546" w:rsidRPr="00320C69">
        <w:rPr>
          <w:lang w:val="es-AR"/>
        </w:rPr>
        <w:t>Revista de filosofía</w:t>
      </w:r>
      <w:r w:rsidR="006E4CEA">
        <w:rPr>
          <w:lang w:val="es-AR"/>
        </w:rPr>
        <w:t xml:space="preserve"> (Universidad Complutense)</w:t>
      </w:r>
      <w:r w:rsidRPr="00320C69">
        <w:rPr>
          <w:lang w:val="es-AR"/>
        </w:rPr>
        <w:t xml:space="preserve">, 2019, </w:t>
      </w:r>
      <w:r w:rsidR="00077546" w:rsidRPr="00320C69">
        <w:rPr>
          <w:lang w:val="es-AR"/>
        </w:rPr>
        <w:t xml:space="preserve">44. 2, </w:t>
      </w:r>
      <w:r w:rsidRPr="00320C69">
        <w:rPr>
          <w:lang w:val="es-AR"/>
        </w:rPr>
        <w:t>193-209, https://dialnet.unirioja.es///servlet/articulo?codigo=7261697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Pérez Lora, Óscar Javier, Los límites del reduccionismo cartesiano frente al surgimiento de la complejidad, Scripta Philosophiæ Naturalis, 2019, 16, 61-76, https://dialnet.unirioja.es///servlet/articulo?codigo=7475780</w:t>
      </w:r>
    </w:p>
    <w:p w:rsidR="00D93943" w:rsidRPr="00320C69" w:rsidRDefault="001074FF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Poblete Garrido, Felipe, El D</w:t>
      </w:r>
      <w:r w:rsidR="0051032A" w:rsidRPr="00320C69">
        <w:rPr>
          <w:lang w:val="es-AR"/>
        </w:rPr>
        <w:t xml:space="preserve">ios bondadoso de </w:t>
      </w:r>
      <w:r w:rsidR="0001266F" w:rsidRPr="00320C69">
        <w:rPr>
          <w:lang w:val="es-AR"/>
        </w:rPr>
        <w:t>Descartes</w:t>
      </w:r>
      <w:r>
        <w:rPr>
          <w:lang w:val="es-AR"/>
        </w:rPr>
        <w:t xml:space="preserve"> y el conocimiento. U</w:t>
      </w:r>
      <w:r w:rsidR="0051032A" w:rsidRPr="00320C69">
        <w:rPr>
          <w:lang w:val="es-AR"/>
        </w:rPr>
        <w:t>na discusión epistemólogica, Scripta Philosophiæ Naturalis, 2019, 15, 86-102, https://dialnet.unirioja.es///servlet/articulo?codigo=7476596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Ramírez Monares, José Alfredo, Aplicación de las sustituciones de Descartes y Cardano para la solución de polinomios de tercer y cuarto orden, Cultura Científica y Tecnológica, 2019, 16, 1, 48-53, https://dialnet.unirioja.es///servlet/articulo?codigo=7173766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Rivero, Yelitza, El racionalismo cartesiano y las ideas, Apuntes Filosóficos, 2019, 28, 54, 91-112, https://dialnet.unirioja.es///servlet/articulo?codigo=7154883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Rojas Martinez, Javier, Giro epistemológico, Giro ético. más allá del racionalismo de Descartes y del pragmatismo de </w:t>
      </w:r>
      <w:r w:rsidR="00077546" w:rsidRPr="00320C69">
        <w:rPr>
          <w:lang w:val="es-AR"/>
        </w:rPr>
        <w:t>Richard R</w:t>
      </w:r>
      <w:r w:rsidRPr="00320C69">
        <w:rPr>
          <w:lang w:val="es-AR"/>
        </w:rPr>
        <w:t>orty, Revista de Psicología GEPU, 2019, 10, 2, 224-239, https://dialnet.unirioja.es///servlet/articulo?codigo=8121125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Salaah Rashid, Huda, La influencia de Descartes en la teoría de Chomsky y su análisis del lenguaje, Opción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Ciencias Humanas y Sociales, 2019</w:t>
      </w:r>
      <w:r w:rsidR="00077546" w:rsidRPr="00320C69">
        <w:rPr>
          <w:lang w:val="es-AR"/>
        </w:rPr>
        <w:t>, 88, 2622-2630</w:t>
      </w:r>
      <w:r w:rsidRPr="00320C69">
        <w:rPr>
          <w:lang w:val="es-AR"/>
        </w:rPr>
        <w:t>, https://dialnet.unirioja.es///servlet/articulo?codigo=8175497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Schoof Alvarez, Carlos, Motivos humanistas y post-humanistas cartesianos, Mutatis Mutandis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2019, 12, 37-53, https://dialnet.unirioja.es///servlet/articulo?codigo=7023311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Secada, Jorge, Santa Rosa de</w:t>
      </w:r>
      <w:r w:rsidR="002941E8">
        <w:rPr>
          <w:lang w:val="es-AR"/>
        </w:rPr>
        <w:t xml:space="preserve"> Lima y</w:t>
      </w:r>
      <w:r w:rsidR="00E84825" w:rsidRPr="00320C69">
        <w:rPr>
          <w:lang w:val="es-AR"/>
        </w:rPr>
        <w:t xml:space="preserve"> Descartes, Allpanchis. Revista de estudios andinos</w:t>
      </w:r>
      <w:r w:rsidRPr="00320C69">
        <w:rPr>
          <w:lang w:val="es-AR"/>
        </w:rPr>
        <w:t xml:space="preserve"> 2019, </w:t>
      </w:r>
      <w:r w:rsidR="00E84825" w:rsidRPr="00320C69">
        <w:rPr>
          <w:lang w:val="es-AR"/>
        </w:rPr>
        <w:t>46, 83/84, 171-222,</w:t>
      </w:r>
      <w:r w:rsidRPr="00320C69">
        <w:rPr>
          <w:lang w:val="es-AR"/>
        </w:rPr>
        <w:t xml:space="preserve"> https://revistas.ucsp.edu.pe/index.p</w:t>
      </w:r>
      <w:r w:rsidR="007639B4">
        <w:rPr>
          <w:lang w:val="es-AR"/>
        </w:rPr>
        <w:t>hp/Allpanchis/article/view/268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Téllez Aroca, Celio Arnulfo, Triálogo: Descartes, </w:t>
      </w:r>
      <w:r w:rsidR="009E6B2B">
        <w:rPr>
          <w:lang w:val="es-AR"/>
        </w:rPr>
        <w:t xml:space="preserve">la </w:t>
      </w:r>
      <w:r w:rsidRPr="00320C69">
        <w:rPr>
          <w:lang w:val="es-AR"/>
        </w:rPr>
        <w:t>teoría d</w:t>
      </w:r>
      <w:r w:rsidR="00AC34BB" w:rsidRPr="00320C69">
        <w:rPr>
          <w:lang w:val="es-AR"/>
        </w:rPr>
        <w:t>e l</w:t>
      </w:r>
      <w:r w:rsidR="009E6B2B">
        <w:rPr>
          <w:lang w:val="es-AR"/>
        </w:rPr>
        <w:t>a complejidad y un tercero</w:t>
      </w:r>
      <w:r w:rsidRPr="00320C69">
        <w:rPr>
          <w:lang w:val="es-AR"/>
        </w:rPr>
        <w:t>, Heurística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digital de </w:t>
      </w:r>
      <w:r w:rsidR="00E84825" w:rsidRPr="00320C69">
        <w:rPr>
          <w:lang w:val="es-AR"/>
        </w:rPr>
        <w:t>historia de la educación, 2019</w:t>
      </w:r>
      <w:r w:rsidRPr="00320C69">
        <w:rPr>
          <w:lang w:val="es-AR"/>
        </w:rPr>
        <w:t>, 22, 281-286, https://dialnet.unirioja.es///servlet/articulo?codigo=7551241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Travagli</w:t>
      </w:r>
      <w:r w:rsidR="00002CAF" w:rsidRPr="00320C69">
        <w:rPr>
          <w:lang w:val="es-AR"/>
        </w:rPr>
        <w:t>a, Marcos, Reseña de Marie Bardet (ed.), Elisabeth de B</w:t>
      </w:r>
      <w:r w:rsidRPr="00320C69">
        <w:rPr>
          <w:lang w:val="es-AR"/>
        </w:rPr>
        <w:t xml:space="preserve">ohemia y </w:t>
      </w:r>
      <w:r w:rsidR="00465DDC" w:rsidRPr="00320C69">
        <w:rPr>
          <w:lang w:val="es-AR"/>
        </w:rPr>
        <w:t>René</w:t>
      </w:r>
      <w:r w:rsidR="00002CAF" w:rsidRPr="00320C69">
        <w:rPr>
          <w:lang w:val="es-AR"/>
        </w:rPr>
        <w:t xml:space="preserve"> Descartes. Correspondencia: U</w:t>
      </w:r>
      <w:r w:rsidRPr="00320C69">
        <w:rPr>
          <w:lang w:val="es-AR"/>
        </w:rPr>
        <w:t>n uppercut al dualismo,</w:t>
      </w:r>
      <w:r w:rsidR="00002CAF" w:rsidRPr="00320C69">
        <w:rPr>
          <w:lang w:val="es-AR"/>
        </w:rPr>
        <w:t xml:space="preserve"> traducción de Pablo Ires, Buenos Aires, Cactus, 2018</w:t>
      </w:r>
      <w:r w:rsidRPr="00320C69">
        <w:rPr>
          <w:lang w:val="es-AR"/>
        </w:rPr>
        <w:t>, Tópicos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de Santa Fe, 2019, 37, 193-200, https://dialnet.unirioja.es///servlet/articulo?codigo=7817231</w:t>
      </w:r>
    </w:p>
    <w:p w:rsidR="00D93943" w:rsidRPr="00320C69" w:rsidRDefault="000D0164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Valle Cortés, Jesús del.</w:t>
      </w:r>
      <w:r w:rsidR="0051032A" w:rsidRPr="00320C69">
        <w:rPr>
          <w:lang w:val="es-AR"/>
        </w:rPr>
        <w:t xml:space="preserve"> Los antecedentes históricos del cogito cartesiano, sus distintas formulaciones en Descartes y la problemática de la autoconciencia del ser por medio de</w:t>
      </w:r>
      <w:r w:rsidR="001074FF">
        <w:rPr>
          <w:lang w:val="es-AR"/>
        </w:rPr>
        <w:t>l conocimiento intuitivo o por e</w:t>
      </w:r>
      <w:r w:rsidR="0051032A" w:rsidRPr="00320C69">
        <w:rPr>
          <w:lang w:val="es-AR"/>
        </w:rPr>
        <w:t>ntimema, Fragmentos de filosofía, 2019, 17, 1-20, https://dialnet.unirioja.es///servlet/articulo?codigo=7293397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Vallota, Alfredo, Descartes y la política, Apuntes Filosóficos, 2019, 28, 54, 113-141, https://dialnet.unirioja.es///servlet/articulo?codigo=7154884</w:t>
      </w:r>
    </w:p>
    <w:p w:rsidR="00D93943" w:rsidRPr="000D04D2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 xml:space="preserve">Velázquez Zaragoza, Soledad Alejandra, </w:t>
      </w:r>
      <w:r w:rsidR="00002CAF" w:rsidRPr="00320C69">
        <w:rPr>
          <w:lang w:val="es-AR"/>
        </w:rPr>
        <w:t xml:space="preserve">Reseña de </w:t>
      </w:r>
      <w:r w:rsidR="00465DDC" w:rsidRPr="00320C69">
        <w:rPr>
          <w:lang w:val="es-AR"/>
        </w:rPr>
        <w:t>René</w:t>
      </w:r>
      <w:r w:rsidR="00002CAF" w:rsidRPr="00320C69">
        <w:rPr>
          <w:lang w:val="es-AR"/>
        </w:rPr>
        <w:t xml:space="preserve"> Descartes, “D</w:t>
      </w:r>
      <w:r w:rsidRPr="00320C69">
        <w:rPr>
          <w:lang w:val="es-AR"/>
        </w:rPr>
        <w:t>iscurso del método para bien conducir la razón y buscar la verdad en las ciencias”, edición y tradu</w:t>
      </w:r>
      <w:r w:rsidR="00002CAF" w:rsidRPr="00320C69">
        <w:rPr>
          <w:lang w:val="es-AR"/>
        </w:rPr>
        <w:t>cción de Pedro Lomba Falcón, M</w:t>
      </w:r>
      <w:r w:rsidRPr="00320C69">
        <w:rPr>
          <w:lang w:val="es-AR"/>
        </w:rPr>
        <w:t xml:space="preserve">adrid, Trotta, 2018., Anales del seminario de historia de la filosofía, 2019, 36, 3, 859-860, </w:t>
      </w:r>
      <w:hyperlink r:id="rId69" w:history="1">
        <w:r w:rsidR="00EA4CE6" w:rsidRPr="000D04D2">
          <w:rPr>
            <w:rStyle w:val="Hipervnculo"/>
            <w:color w:val="auto"/>
            <w:u w:val="none"/>
            <w:lang w:val="es-AR"/>
          </w:rPr>
          <w:t>https://dialnet.unirioja.es///servlet/articulo?codigo=7181633</w:t>
        </w:r>
      </w:hyperlink>
    </w:p>
    <w:p w:rsidR="004A001A" w:rsidRDefault="000D0164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Navega Costa</w:t>
      </w:r>
      <w:r w:rsidR="00785276">
        <w:rPr>
          <w:lang w:val="es-AR"/>
        </w:rPr>
        <w:t>,</w:t>
      </w:r>
      <w:r w:rsidR="004A001A" w:rsidRPr="004A001A">
        <w:rPr>
          <w:lang w:val="es-AR"/>
        </w:rPr>
        <w:t xml:space="preserve"> R</w:t>
      </w:r>
      <w:r>
        <w:rPr>
          <w:lang w:val="es-AR"/>
        </w:rPr>
        <w:t>oberto</w:t>
      </w:r>
      <w:r w:rsidR="004A001A" w:rsidRPr="004A001A">
        <w:rPr>
          <w:lang w:val="es-AR"/>
        </w:rPr>
        <w:t>. Anselmo, Aquino, Francisco Sanches e as possíveis contribuições ao trabalho de Renè Descartes. Alame</w:t>
      </w:r>
      <w:r w:rsidR="004A001A">
        <w:rPr>
          <w:lang w:val="es-AR"/>
        </w:rPr>
        <w:t>das, v.7, n.1, p.176-198, 2019.</w:t>
      </w:r>
    </w:p>
    <w:p w:rsidR="004A001A" w:rsidRPr="004A001A" w:rsidRDefault="004A001A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4A001A">
        <w:rPr>
          <w:lang w:val="es-AR"/>
        </w:rPr>
        <w:t>https://e-revista.unioeste.br/index.php/alamedas/article/view/22208</w:t>
      </w:r>
    </w:p>
    <w:p w:rsidR="004A001A" w:rsidRPr="004A001A" w:rsidRDefault="004A001A" w:rsidP="00FE2FAE">
      <w:pPr>
        <w:pStyle w:val="Listaconnmeros"/>
        <w:spacing w:after="0" w:line="360" w:lineRule="auto"/>
        <w:rPr>
          <w:lang w:val="es-AR"/>
        </w:rPr>
      </w:pPr>
      <w:r w:rsidRPr="004A001A">
        <w:rPr>
          <w:lang w:val="es-AR"/>
        </w:rPr>
        <w:t>Haubert, Laura Elizia. A linguagem em Descarte</w:t>
      </w:r>
      <w:r>
        <w:rPr>
          <w:lang w:val="es-AR"/>
        </w:rPr>
        <w:t xml:space="preserve">s. Intuitio, v.12, n. 1, </w:t>
      </w:r>
      <w:r w:rsidR="000D0164">
        <w:rPr>
          <w:lang w:val="es-AR"/>
        </w:rPr>
        <w:t xml:space="preserve">1-45, </w:t>
      </w:r>
      <w:r>
        <w:rPr>
          <w:lang w:val="es-AR"/>
        </w:rPr>
        <w:t xml:space="preserve">2019. </w:t>
      </w:r>
      <w:r w:rsidRPr="004A001A">
        <w:rPr>
          <w:lang w:val="es-AR"/>
        </w:rPr>
        <w:t>https://revistaseletronicas.pucrs</w:t>
      </w:r>
      <w:r>
        <w:rPr>
          <w:lang w:val="es-AR"/>
        </w:rPr>
        <w:t>.br/intuitio/article/view/29033</w:t>
      </w:r>
    </w:p>
    <w:p w:rsidR="004A001A" w:rsidRPr="000D0164" w:rsidRDefault="004A001A" w:rsidP="00FE2FAE">
      <w:pPr>
        <w:pStyle w:val="Listaconnmeros"/>
        <w:spacing w:after="0" w:line="360" w:lineRule="auto"/>
      </w:pPr>
      <w:r w:rsidRPr="004A001A">
        <w:rPr>
          <w:lang w:val="es-AR"/>
        </w:rPr>
        <w:t xml:space="preserve">Gimbo, Fernando Sepe. Entre o mecânico e o nao-mecânico: notas sobre a questão do animal a partir de Descartes e Condillac. </w:t>
      </w:r>
      <w:r w:rsidRPr="000D0164">
        <w:t>Pro</w:t>
      </w:r>
      <w:r w:rsidR="000D0164" w:rsidRPr="000D0164">
        <w:t>metheus.</w:t>
      </w:r>
      <w:r w:rsidR="00F02AA6" w:rsidRPr="000D0164">
        <w:t xml:space="preserve"> Journal of Philosophy</w:t>
      </w:r>
      <w:r w:rsidRPr="000D0164">
        <w:t xml:space="preserve">, v.12, n.34, </w:t>
      </w:r>
      <w:r w:rsidR="000D0164">
        <w:t>247</w:t>
      </w:r>
      <w:r w:rsidR="00F02AA6" w:rsidRPr="000D0164">
        <w:t xml:space="preserve">-265, </w:t>
      </w:r>
      <w:r w:rsidRPr="000D0164">
        <w:t xml:space="preserve">2019. </w:t>
      </w:r>
    </w:p>
    <w:p w:rsidR="004A001A" w:rsidRPr="000D0164" w:rsidRDefault="004A001A" w:rsidP="00FE2FAE">
      <w:pPr>
        <w:pStyle w:val="Listaconnmeros"/>
        <w:numPr>
          <w:ilvl w:val="0"/>
          <w:numId w:val="0"/>
        </w:numPr>
        <w:spacing w:after="0" w:line="360" w:lineRule="auto"/>
        <w:ind w:left="643"/>
      </w:pPr>
      <w:r w:rsidRPr="000D0164">
        <w:t>https://periodicos.ufs.br/prometeus/article/view/10942</w:t>
      </w:r>
    </w:p>
    <w:p w:rsidR="004A001A" w:rsidRPr="004A001A" w:rsidRDefault="004A001A" w:rsidP="00FE2FAE">
      <w:pPr>
        <w:pStyle w:val="Listaconnmeros"/>
        <w:spacing w:after="0" w:line="360" w:lineRule="auto"/>
        <w:rPr>
          <w:lang w:val="es-AR"/>
        </w:rPr>
      </w:pPr>
      <w:r w:rsidRPr="00B41212">
        <w:rPr>
          <w:lang w:val="es-AR"/>
        </w:rPr>
        <w:t>Teixeira</w:t>
      </w:r>
      <w:r w:rsidR="000D0164" w:rsidRPr="00B41212">
        <w:rPr>
          <w:lang w:val="es-AR"/>
        </w:rPr>
        <w:t>, William</w:t>
      </w:r>
      <w:r w:rsidRPr="00B41212">
        <w:rPr>
          <w:lang w:val="es-AR"/>
        </w:rPr>
        <w:t>. Descartes poderia ter escrito o prefácio aos n</w:t>
      </w:r>
      <w:r w:rsidRPr="004A001A">
        <w:rPr>
          <w:lang w:val="es-AR"/>
        </w:rPr>
        <w:t xml:space="preserve">ovos ensaios de </w:t>
      </w:r>
      <w:r w:rsidR="000D0164" w:rsidRPr="004A001A">
        <w:rPr>
          <w:lang w:val="es-AR"/>
        </w:rPr>
        <w:t>Leibniz?</w:t>
      </w:r>
      <w:r w:rsidRPr="004A001A">
        <w:rPr>
          <w:lang w:val="es-AR"/>
        </w:rPr>
        <w:t xml:space="preserve"> Kínesis, v.11</w:t>
      </w:r>
      <w:r w:rsidR="000D0164">
        <w:rPr>
          <w:lang w:val="es-AR"/>
        </w:rPr>
        <w:t xml:space="preserve">, n.30, 169-182, </w:t>
      </w:r>
      <w:r w:rsidRPr="004A001A">
        <w:rPr>
          <w:lang w:val="es-AR"/>
        </w:rPr>
        <w:t xml:space="preserve">2019. </w:t>
      </w:r>
    </w:p>
    <w:p w:rsidR="004A001A" w:rsidRDefault="004A001A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4A001A">
        <w:rPr>
          <w:lang w:val="es-AR"/>
        </w:rPr>
        <w:t>https://revistas.marilia.unesp.br/index.php/kinesis/article/view/9636</w:t>
      </w:r>
    </w:p>
    <w:p w:rsidR="00EA4CE6" w:rsidRPr="00EA4CE6" w:rsidRDefault="00EA4CE6" w:rsidP="00FE2FAE">
      <w:pPr>
        <w:pStyle w:val="Listaconnmeros"/>
        <w:spacing w:after="0" w:line="360" w:lineRule="auto"/>
        <w:rPr>
          <w:lang w:val="es-AR"/>
        </w:rPr>
      </w:pPr>
      <w:r w:rsidRPr="00EA4CE6">
        <w:rPr>
          <w:lang w:val="es-AR"/>
        </w:rPr>
        <w:lastRenderedPageBreak/>
        <w:t xml:space="preserve">Battisti, César Augusto. Considerações sobre o Compendium musicae de Descartes: matemática, música e a produção de afetos. Revista </w:t>
      </w:r>
      <w:r>
        <w:rPr>
          <w:lang w:val="es-AR"/>
        </w:rPr>
        <w:t xml:space="preserve">Diaphonía, 2019, v. 5, n. 1, </w:t>
      </w:r>
      <w:r w:rsidRPr="00EA4CE6">
        <w:rPr>
          <w:lang w:val="es-AR"/>
        </w:rPr>
        <w:t>24-34.</w:t>
      </w:r>
    </w:p>
    <w:p w:rsidR="00EA4CE6" w:rsidRPr="00EA4CE6" w:rsidRDefault="00EA4CE6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EA4CE6">
        <w:rPr>
          <w:lang w:val="es-AR"/>
        </w:rPr>
        <w:t>https://e-revista.unioeste.br/index.php/dia</w:t>
      </w:r>
      <w:r w:rsidR="00BA6874">
        <w:rPr>
          <w:lang w:val="es-AR"/>
        </w:rPr>
        <w:t>phonia/article/view/22769/14333</w:t>
      </w:r>
    </w:p>
    <w:p w:rsidR="00EA4CE6" w:rsidRPr="00EA4CE6" w:rsidRDefault="00EA4CE6" w:rsidP="00FE2FAE">
      <w:pPr>
        <w:pStyle w:val="Listaconnmeros"/>
        <w:spacing w:after="0" w:line="360" w:lineRule="auto"/>
        <w:rPr>
          <w:lang w:val="es-AR"/>
        </w:rPr>
      </w:pPr>
      <w:r w:rsidRPr="00EA4CE6">
        <w:rPr>
          <w:lang w:val="es-AR"/>
        </w:rPr>
        <w:t xml:space="preserve">Battisti, César Augusto. Causalidade e (des)semelhança em Descartes. Dois Pontos (UFPR), </w:t>
      </w:r>
      <w:r w:rsidR="0081663D">
        <w:rPr>
          <w:lang w:val="es-AR"/>
        </w:rPr>
        <w:t xml:space="preserve">2019, v. 16, 1-17, </w:t>
      </w:r>
    </w:p>
    <w:p w:rsidR="00EA4CE6" w:rsidRPr="00EA4CE6" w:rsidRDefault="00EA4CE6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EA4CE6">
        <w:rPr>
          <w:lang w:val="es-AR"/>
        </w:rPr>
        <w:t>https://revistas.ufpr.br/doispontos/article/view/65194/40315</w:t>
      </w:r>
    </w:p>
    <w:p w:rsidR="00EA4CE6" w:rsidRPr="00EA4CE6" w:rsidRDefault="00EA4CE6" w:rsidP="00FE2FAE">
      <w:pPr>
        <w:pStyle w:val="Listaconnmeros"/>
        <w:spacing w:after="0" w:line="360" w:lineRule="auto"/>
        <w:rPr>
          <w:lang w:val="es-AR"/>
        </w:rPr>
      </w:pPr>
      <w:r w:rsidRPr="00EA4CE6">
        <w:rPr>
          <w:lang w:val="es-AR"/>
        </w:rPr>
        <w:t>Battisti, César Augusto. A Geometria (de René Descartes): Uma apresentação. Modernos &amp;</w:t>
      </w:r>
      <w:r>
        <w:rPr>
          <w:lang w:val="es-AR"/>
        </w:rPr>
        <w:t xml:space="preserve"> Contemporâneos, </w:t>
      </w:r>
      <w:r w:rsidR="0081663D">
        <w:rPr>
          <w:lang w:val="es-AR"/>
        </w:rPr>
        <w:t xml:space="preserve">2019, </w:t>
      </w:r>
      <w:r>
        <w:rPr>
          <w:lang w:val="es-AR"/>
        </w:rPr>
        <w:t xml:space="preserve">v. 3, n. 7, </w:t>
      </w:r>
      <w:r w:rsidR="0081663D">
        <w:rPr>
          <w:lang w:val="es-AR"/>
        </w:rPr>
        <w:t>3-58,</w:t>
      </w:r>
    </w:p>
    <w:p w:rsidR="00EA4CE6" w:rsidRPr="00944824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rStyle w:val="Hipervnculo"/>
          <w:color w:val="auto"/>
          <w:u w:val="none"/>
          <w:lang w:val="es-AR"/>
        </w:rPr>
      </w:pPr>
      <w:hyperlink r:id="rId70" w:history="1">
        <w:r w:rsidR="00535A7C" w:rsidRPr="00944824">
          <w:rPr>
            <w:rStyle w:val="Hipervnculo"/>
            <w:color w:val="auto"/>
            <w:u w:val="none"/>
            <w:lang w:val="es-AR"/>
          </w:rPr>
          <w:t>https://ojs.ifch.unicamp.br/index.php/modernoscontemporaneos/article/view/4060/3122</w:t>
        </w:r>
      </w:hyperlink>
    </w:p>
    <w:p w:rsidR="004A001A" w:rsidRDefault="004A001A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0E0C38" w:rsidRPr="00320C69" w:rsidRDefault="000E0C38" w:rsidP="00785276">
      <w:pPr>
        <w:pStyle w:val="Listaconnmeros"/>
        <w:numPr>
          <w:ilvl w:val="0"/>
          <w:numId w:val="0"/>
        </w:numPr>
        <w:spacing w:after="0" w:line="360" w:lineRule="auto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2020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4F3D85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Alcon Cabral, André Fernando Gil, A ciência e o sujeito da ps</w:t>
      </w:r>
      <w:r w:rsidR="00002CAF" w:rsidRPr="00320C69">
        <w:rPr>
          <w:lang w:val="es-AR"/>
        </w:rPr>
        <w:t>icanálise: G</w:t>
      </w:r>
      <w:r w:rsidRPr="00320C69">
        <w:rPr>
          <w:lang w:val="es-AR"/>
        </w:rPr>
        <w:t xml:space="preserve">alileu, </w:t>
      </w:r>
      <w:r w:rsidR="0001266F" w:rsidRPr="00320C69">
        <w:rPr>
          <w:lang w:val="es-AR"/>
        </w:rPr>
        <w:t>Descartes</w:t>
      </w:r>
      <w:r w:rsidR="00002CAF" w:rsidRPr="00320C69">
        <w:rPr>
          <w:lang w:val="es-AR"/>
        </w:rPr>
        <w:t xml:space="preserve"> e L</w:t>
      </w:r>
      <w:r w:rsidRPr="00320C69">
        <w:rPr>
          <w:lang w:val="es-AR"/>
        </w:rPr>
        <w:t xml:space="preserve">acan, Affectio Societatis, 2020, 17, 32, </w:t>
      </w:r>
      <w:r w:rsidR="00A07E81">
        <w:rPr>
          <w:lang w:val="es-AR"/>
        </w:rPr>
        <w:t xml:space="preserve">105-126, </w:t>
      </w:r>
      <w:r w:rsidR="004F3D85" w:rsidRPr="004F3D85">
        <w:rPr>
          <w:lang w:val="es-AR"/>
        </w:rPr>
        <w:t>https://dialnet.unirioja.es/servlet/articulo?codigo=8171572</w:t>
      </w:r>
    </w:p>
    <w:p w:rsidR="00D93943" w:rsidRPr="00320C69" w:rsidRDefault="0051032A" w:rsidP="004F3D85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Borges, Marcos</w:t>
      </w:r>
      <w:r w:rsidR="0050055F">
        <w:rPr>
          <w:lang w:val="es-AR"/>
        </w:rPr>
        <w:t xml:space="preserve"> Alexandre</w:t>
      </w:r>
      <w:r w:rsidRPr="00320C69">
        <w:rPr>
          <w:lang w:val="es-AR"/>
        </w:rPr>
        <w:t>, O leitor como sujeito meditante: a maneira de demons</w:t>
      </w:r>
      <w:r w:rsidR="00DB74F2" w:rsidRPr="00320C69">
        <w:rPr>
          <w:lang w:val="es-AR"/>
        </w:rPr>
        <w:t>trar e o estilo de escrita das Meditações M</w:t>
      </w:r>
      <w:r w:rsidRPr="00320C69">
        <w:rPr>
          <w:lang w:val="es-AR"/>
        </w:rPr>
        <w:t xml:space="preserve">etafísicas de </w:t>
      </w:r>
      <w:r w:rsidR="00465DDC" w:rsidRPr="00320C69">
        <w:rPr>
          <w:lang w:val="es-AR"/>
        </w:rPr>
        <w:t>René</w:t>
      </w:r>
      <w:r w:rsidR="00002CAF" w:rsidRPr="00320C69">
        <w:rPr>
          <w:lang w:val="es-AR"/>
        </w:rPr>
        <w:t xml:space="preserve"> Descartes,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2020, 20, 3, 295-307, https://dialnet.unirioja.es///servlet/articulo?codigo=8130909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Arias-Lagos, Loreto, El pensamiento cartesiano y la fundación de la sociología, Cinta de Moebio, 2020, 69, 214-228, </w:t>
      </w:r>
      <w:hyperlink r:id="rId71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https://www.redalyc.org/journal/101/10165411003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Bello Chávez, John Helver, Transformación del método cartesiano en las ediciones de la geometría de Bernard lamy, Revista Científica, 2020, 38, 2, 216-228, https://dialnet.unirioja.es///servlet/articulo?codigo=7592399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Burlando Bravo, Giannina, La modernidad en Suárez y Descartes: articulaciones cambiantes del sujeto, Relectiones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interdisciplinar de filosofía y </w:t>
      </w:r>
      <w:r w:rsidRPr="00320C69">
        <w:rPr>
          <w:lang w:val="es-AR"/>
        </w:rPr>
        <w:lastRenderedPageBreak/>
        <w:t>humanidades, 2020, 7, 17-35, https://dialnet.unirioja.es///servlet/articulo?codigo=7688375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Cárdenas Castañeda, Leonardo, Naturalismo confia</w:t>
      </w:r>
      <w:r w:rsidR="00E23E6A" w:rsidRPr="00320C69">
        <w:rPr>
          <w:lang w:val="es-AR"/>
        </w:rPr>
        <w:t>bilista contra el escepticismo c</w:t>
      </w:r>
      <w:r w:rsidRPr="00320C69">
        <w:rPr>
          <w:lang w:val="es-AR"/>
        </w:rPr>
        <w:t>artesiano y la noción de justificación, Guillermo de Ockham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científica, 2020, 18, 2, 151-160, https://dialnet.unirioja.es///servlet/articulo?codigo=8028986</w:t>
      </w:r>
    </w:p>
    <w:p w:rsidR="00E36AD7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Carvalho, Eurico, Ser</w:t>
      </w:r>
      <w:r w:rsidR="00E23E6A" w:rsidRPr="00320C69">
        <w:rPr>
          <w:lang w:val="es-AR"/>
        </w:rPr>
        <w:t>á que ainda somos cartesianos? B</w:t>
      </w:r>
      <w:r w:rsidRPr="00320C69">
        <w:rPr>
          <w:lang w:val="es-AR"/>
        </w:rPr>
        <w:t>reve excurso sobre a ideia de vida, Principia: an international journal of epistemology, 2020, 24, 3, 523-549, https://dialnet.unirioja.es///servlet/articulo?codigo=7816669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Estrada López, Marvin, La concepción moderna de felicidad 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Revista Filosofía UIS, 2020, 19, 2, 35-54, https://dialnet.unirioja.es///servlet/articulo?codigo=7533545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Gar</w:t>
      </w:r>
      <w:r w:rsidR="001074FF">
        <w:rPr>
          <w:lang w:val="es-AR"/>
        </w:rPr>
        <w:t>cía Jurado, Francisco;</w:t>
      </w:r>
      <w:r w:rsidR="00AC34BB" w:rsidRPr="00320C69">
        <w:rPr>
          <w:lang w:val="es-AR"/>
        </w:rPr>
        <w:t xml:space="preserve"> Nava C</w:t>
      </w:r>
      <w:r w:rsidRPr="00320C69">
        <w:rPr>
          <w:lang w:val="es-AR"/>
        </w:rPr>
        <w:t xml:space="preserve">ontreras, </w:t>
      </w:r>
      <w:r w:rsidR="00AC34BB" w:rsidRPr="00320C69">
        <w:rPr>
          <w:lang w:val="es-AR"/>
        </w:rPr>
        <w:t xml:space="preserve">Mariano, </w:t>
      </w:r>
      <w:r w:rsidRPr="00320C69">
        <w:rPr>
          <w:lang w:val="es-AR"/>
        </w:rPr>
        <w:t>Homero y la cera de Descartes. Fortuna y pervivencia de la antigüedad entre nosotros, Cuadernos de filología clásica. Estudios griegos e indoeuropeos, 2020, 30, 313-314, https://dialnet.unirioja.es///servlet/articulo?codigo=7472699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Descartes y el pensamiento animal: acciones exteriores vs. acciones interiores, </w:t>
      </w:r>
      <w:r w:rsidR="00E36AD7" w:rsidRPr="00320C69">
        <w:rPr>
          <w:lang w:val="es-AR"/>
        </w:rPr>
        <w:t>Daimon</w:t>
      </w:r>
      <w:r w:rsidR="00DF0E55">
        <w:rPr>
          <w:lang w:val="es-AR"/>
        </w:rPr>
        <w:t>. Revista</w:t>
      </w:r>
      <w:r w:rsidR="00E36AD7" w:rsidRPr="00320C69">
        <w:rPr>
          <w:lang w:val="es-AR"/>
        </w:rPr>
        <w:t xml:space="preserve"> internacional de filosofía</w:t>
      </w:r>
      <w:r w:rsidRPr="00320C69">
        <w:rPr>
          <w:lang w:val="es-AR"/>
        </w:rPr>
        <w:t xml:space="preserve"> 2020, </w:t>
      </w:r>
      <w:r w:rsidR="00E36AD7" w:rsidRPr="00320C69">
        <w:rPr>
          <w:lang w:val="es-AR"/>
        </w:rPr>
        <w:t xml:space="preserve">79, 161-176, </w:t>
      </w:r>
      <w:r w:rsidRPr="00320C69">
        <w:rPr>
          <w:lang w:val="es-AR"/>
        </w:rPr>
        <w:t>https://dialnet.unirioja.es///servlet/articulo?codigo=7422040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Gatto, Alfredo, Il residuo dell'anima: la "scientia de anima" cartesiana e il "cursus conimbricensis" fra metafisica e fisiologia, Revista Colombiana de Filosofía de la Ciencia, 2020, 20, 40, 571-589, https://dialnet.unirioja.es///servlet/articulo?codigo=8816694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Golvers, Noël, Note on Descartes’s entr</w:t>
      </w:r>
      <w:r w:rsidR="00AC34BB" w:rsidRPr="00320C69">
        <w:rPr>
          <w:lang w:val="es-AR"/>
        </w:rPr>
        <w:t>ance at the Coimbra Colégio das A</w:t>
      </w:r>
      <w:r w:rsidRPr="00320C69">
        <w:rPr>
          <w:lang w:val="es-AR"/>
        </w:rPr>
        <w:t>rtes (mid -17th century), Revista filosófica de Coimbra, 2020, 29, 58, 485-494, https://dialnet.unirioja.es///servlet/articulo?codigo=8060396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Gómez Alcalá, Alejandro, Descartes y el método clínico: a 400 años de lo</w:t>
      </w:r>
      <w:r w:rsidR="00AC34BB" w:rsidRPr="00320C69">
        <w:rPr>
          <w:lang w:val="es-AR"/>
        </w:rPr>
        <w:t>s sueños, Epistemus</w:t>
      </w:r>
      <w:r w:rsidRPr="00320C69">
        <w:rPr>
          <w:lang w:val="es-AR"/>
        </w:rPr>
        <w:t>: Ciencia, Tecnología y Salud, 2020, 14, 28, 45-50, https://dialnet.unirioja.es///servlet/articulo?codigo=8039986</w:t>
      </w:r>
    </w:p>
    <w:p w:rsidR="0082363E" w:rsidRDefault="00AC34BB" w:rsidP="007A6747">
      <w:pPr>
        <w:pStyle w:val="Listaconnmeros"/>
        <w:spacing w:after="0" w:line="360" w:lineRule="auto"/>
        <w:rPr>
          <w:lang w:val="es-AR"/>
        </w:rPr>
      </w:pPr>
      <w:r w:rsidRPr="0082363E">
        <w:rPr>
          <w:lang w:val="es-AR"/>
        </w:rPr>
        <w:t>Helver Bello-Chávez, J</w:t>
      </w:r>
      <w:r w:rsidR="0051032A" w:rsidRPr="0082363E">
        <w:rPr>
          <w:lang w:val="es-AR"/>
        </w:rPr>
        <w:t>o</w:t>
      </w:r>
      <w:r w:rsidRPr="0082363E">
        <w:rPr>
          <w:lang w:val="es-AR"/>
        </w:rPr>
        <w:t>h</w:t>
      </w:r>
      <w:r w:rsidR="0051032A" w:rsidRPr="0082363E">
        <w:rPr>
          <w:lang w:val="es-AR"/>
        </w:rPr>
        <w:t>n, Transformación del método cartesiano en las edicio</w:t>
      </w:r>
      <w:r w:rsidRPr="0082363E">
        <w:rPr>
          <w:lang w:val="es-AR"/>
        </w:rPr>
        <w:t>nes de la geometría de Bernard L</w:t>
      </w:r>
      <w:r w:rsidR="0051032A" w:rsidRPr="0082363E">
        <w:rPr>
          <w:lang w:val="es-AR"/>
        </w:rPr>
        <w:t xml:space="preserve">amy, Revista Científica, 2020, 2, 216-228, </w:t>
      </w:r>
    </w:p>
    <w:p w:rsidR="0082363E" w:rsidRPr="0082363E" w:rsidRDefault="0082363E" w:rsidP="0082363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82363E">
        <w:rPr>
          <w:lang w:val="es-AR"/>
        </w:rPr>
        <w:t>https://revistas.udistrital.edu.co/index.php/revcie/article/view/14580/15575</w:t>
      </w:r>
    </w:p>
    <w:p w:rsidR="00D93943" w:rsidRPr="0082363E" w:rsidRDefault="0051032A" w:rsidP="007A6747">
      <w:pPr>
        <w:pStyle w:val="Listaconnmeros"/>
        <w:spacing w:after="0" w:line="360" w:lineRule="auto"/>
        <w:rPr>
          <w:lang w:val="es-AR"/>
        </w:rPr>
      </w:pPr>
      <w:r w:rsidRPr="0082363E">
        <w:rPr>
          <w:lang w:val="es-AR"/>
        </w:rPr>
        <w:lastRenderedPageBreak/>
        <w:t xml:space="preserve">Hernández Mergal, Luis, La estética de «sensus» y «ratio» en </w:t>
      </w:r>
      <w:r w:rsidR="001074FF" w:rsidRPr="0082363E">
        <w:rPr>
          <w:lang w:val="es-AR"/>
        </w:rPr>
        <w:t>la filosofía de Descartes: del Compendium Musicae a Las pasiones del alma</w:t>
      </w:r>
      <w:r w:rsidRPr="0082363E">
        <w:rPr>
          <w:lang w:val="es-AR"/>
        </w:rPr>
        <w:t>, Pensamiento</w:t>
      </w:r>
      <w:r w:rsidR="00DF0E55" w:rsidRPr="0082363E">
        <w:rPr>
          <w:lang w:val="es-AR"/>
        </w:rPr>
        <w:t>. Revista</w:t>
      </w:r>
      <w:r w:rsidRPr="0082363E">
        <w:rPr>
          <w:lang w:val="es-AR"/>
        </w:rPr>
        <w:t xml:space="preserve"> de investigación e Información filosófica, 2020, 76, 292, 1537-1550, https://dialnet.unirioja.es///servlet/articulo?codigo=7972474</w:t>
      </w:r>
    </w:p>
    <w:p w:rsidR="00D93943" w:rsidRPr="0082363E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Herrera-Balboa, Samuel, Las objeciones de Gassendi a las </w:t>
      </w:r>
      <w:r w:rsidR="0001266F" w:rsidRPr="00320C69">
        <w:rPr>
          <w:lang w:val="es-AR"/>
        </w:rPr>
        <w:t>Meditaciones</w:t>
      </w:r>
      <w:r w:rsidR="00DB74F2" w:rsidRPr="00320C69">
        <w:rPr>
          <w:lang w:val="es-AR"/>
        </w:rPr>
        <w:t xml:space="preserve"> M</w:t>
      </w:r>
      <w:r w:rsidRPr="00320C69">
        <w:rPr>
          <w:lang w:val="es-AR"/>
        </w:rPr>
        <w:t xml:space="preserve">etafísicas de Descartes en su contexto filosófico, Trans/Form/Ação, 2020, 3, 369-390, </w:t>
      </w:r>
    </w:p>
    <w:p w:rsidR="0082363E" w:rsidRPr="00320C69" w:rsidRDefault="0082363E" w:rsidP="0082363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82363E">
        <w:rPr>
          <w:lang w:val="es-AR"/>
        </w:rPr>
        <w:t>https://www.scielo.br/j/trans/a/zMMzDwmTxFsHJKtyLRDjBKf/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Ju</w:t>
      </w:r>
      <w:r w:rsidR="00AC34BB" w:rsidRPr="00320C69">
        <w:rPr>
          <w:lang w:val="es-AR"/>
        </w:rPr>
        <w:t>nior Cunha, Cristiele, Francis B</w:t>
      </w:r>
      <w:r w:rsidRPr="00320C69">
        <w:rPr>
          <w:lang w:val="es-AR"/>
        </w:rPr>
        <w:t xml:space="preserve">acon e </w:t>
      </w:r>
      <w:r w:rsidR="00465DDC" w:rsidRPr="00320C69">
        <w:rPr>
          <w:lang w:val="es-AR"/>
        </w:rPr>
        <w:t>René</w:t>
      </w:r>
      <w:r w:rsidR="00E36AD7" w:rsidRPr="00320C69">
        <w:rPr>
          <w:lang w:val="es-AR"/>
        </w:rPr>
        <w:t xml:space="preserve"> Descartes</w:t>
      </w:r>
      <w:r w:rsidRPr="00320C69">
        <w:rPr>
          <w:lang w:val="es-AR"/>
        </w:rPr>
        <w:t>: a fundamentação da ciência moderna, Revista Diaphonía, 2020, 6, 1, 14-22, https://dialnet.unirioja.es///servlet/articulo?codigo=9020635</w:t>
      </w:r>
    </w:p>
    <w:p w:rsidR="00D93943" w:rsidRPr="00320C69" w:rsidRDefault="001074FF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 xml:space="preserve">Otaiza Morales, Mauricio; </w:t>
      </w:r>
      <w:r w:rsidR="0051032A" w:rsidRPr="00320C69">
        <w:rPr>
          <w:lang w:val="es-AR"/>
        </w:rPr>
        <w:t>López Silva, Pablo, El texto cartesiano de la adoración y la hipótesis de los juicios implícitos verdaderos, Ideas y valores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Colombiana de Filosofía, 2020, 69, 174, 101-122, https://dialnet.unirioja.es///servlet/articulo?codigo=7580638</w:t>
      </w:r>
    </w:p>
    <w:p w:rsidR="00D93943" w:rsidRPr="00320C69" w:rsidRDefault="00AC34BB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Arias-Lagos, Loreto; </w:t>
      </w:r>
      <w:r w:rsidR="0051032A" w:rsidRPr="00320C69">
        <w:rPr>
          <w:lang w:val="es-AR"/>
        </w:rPr>
        <w:t>Felipe</w:t>
      </w:r>
      <w:r w:rsidRPr="00320C69">
        <w:rPr>
          <w:lang w:val="es-AR"/>
        </w:rPr>
        <w:t>;</w:t>
      </w:r>
      <w:r w:rsidR="0051032A" w:rsidRPr="00320C69">
        <w:rPr>
          <w:lang w:val="es-AR"/>
        </w:rPr>
        <w:t xml:space="preserve"> Sáez </w:t>
      </w:r>
      <w:r w:rsidRPr="00320C69">
        <w:rPr>
          <w:lang w:val="es-AR"/>
        </w:rPr>
        <w:t xml:space="preserve">Ardura, Felipe; </w:t>
      </w:r>
      <w:r w:rsidR="0051032A" w:rsidRPr="00320C69">
        <w:rPr>
          <w:lang w:val="es-AR"/>
        </w:rPr>
        <w:t xml:space="preserve">Peña Axt, </w:t>
      </w:r>
      <w:r w:rsidRPr="00320C69">
        <w:rPr>
          <w:lang w:val="es-AR"/>
        </w:rPr>
        <w:t xml:space="preserve">Juan Carlos, </w:t>
      </w:r>
      <w:r w:rsidR="0051032A" w:rsidRPr="00320C69">
        <w:rPr>
          <w:lang w:val="es-AR"/>
        </w:rPr>
        <w:t xml:space="preserve">El pensamiento cartesiano y la fundación de la sociología, </w:t>
      </w:r>
      <w:r w:rsidR="00E36AD7" w:rsidRPr="00320C69">
        <w:rPr>
          <w:lang w:val="es-AR"/>
        </w:rPr>
        <w:t>Cinta de Moebio</w:t>
      </w:r>
      <w:r w:rsidR="00DF0E55">
        <w:rPr>
          <w:lang w:val="es-AR"/>
        </w:rPr>
        <w:t>. Revista</w:t>
      </w:r>
      <w:r w:rsidR="00E36AD7" w:rsidRPr="00320C69">
        <w:rPr>
          <w:lang w:val="es-AR"/>
        </w:rPr>
        <w:t xml:space="preserve"> Electrónica de Epistemología de Ciencias Sociales,</w:t>
      </w:r>
      <w:r w:rsidR="0051032A" w:rsidRPr="00320C69">
        <w:rPr>
          <w:lang w:val="es-AR"/>
        </w:rPr>
        <w:t xml:space="preserve"> 2020, </w:t>
      </w:r>
      <w:r w:rsidR="00E36AD7" w:rsidRPr="00320C69">
        <w:rPr>
          <w:lang w:val="es-AR"/>
        </w:rPr>
        <w:t>69, 214-228,</w:t>
      </w:r>
      <w:r w:rsidR="0051032A" w:rsidRPr="00320C69">
        <w:rPr>
          <w:lang w:val="es-AR"/>
        </w:rPr>
        <w:t xml:space="preserve"> https://dialnet.unirioja.es///servlet/articulo?codigo=7700483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Morales Benito, Isabel, La libertad a debate: la lectura de los textos cartesianos en Sartre y Ricœur, 2020, </w:t>
      </w:r>
      <w:r w:rsidR="00E36AD7" w:rsidRPr="00320C69">
        <w:rPr>
          <w:lang w:val="es-AR"/>
        </w:rPr>
        <w:t xml:space="preserve">80, </w:t>
      </w:r>
      <w:r w:rsidRPr="00320C69">
        <w:rPr>
          <w:lang w:val="es-AR"/>
        </w:rPr>
        <w:t>185-198, https://dialnet.unirioja.es///servlet/articulo?codigo=7411469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Okita, Andrés, Sobre los antecedentes cartesianos y humeanos del realismo y antirrealismo nomológicos, Revista Colombiana de Filosofía de la Ciencia, 2020, 20, 40, 159-184, https://dialnet.unirioja.es///servlet/articulo?codigo=8177093</w:t>
      </w:r>
    </w:p>
    <w:p w:rsidR="00D93943" w:rsidRPr="00320C69" w:rsidRDefault="00E36AD7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Pereda, Rubén, Reseña de Benítez Grobet, Laura; Ramos-Alarcón Marcín, Luis (coords.), E</w:t>
      </w:r>
      <w:r w:rsidR="0051032A" w:rsidRPr="00320C69">
        <w:rPr>
          <w:lang w:val="es-AR"/>
        </w:rPr>
        <w:t>l concepto de sus</w:t>
      </w:r>
      <w:r w:rsidRPr="00320C69">
        <w:rPr>
          <w:lang w:val="es-AR"/>
        </w:rPr>
        <w:t>tancia de Ficino a Descartes / E</w:t>
      </w:r>
      <w:r w:rsidR="0051032A" w:rsidRPr="00320C69">
        <w:rPr>
          <w:lang w:val="es-AR"/>
        </w:rPr>
        <w:t xml:space="preserve">l concepto de sustancia de Spinoza a Hegel, </w:t>
      </w:r>
      <w:r w:rsidRPr="00320C69">
        <w:rPr>
          <w:lang w:val="es-AR"/>
        </w:rPr>
        <w:t xml:space="preserve">México, UNAM, </w:t>
      </w:r>
      <w:r w:rsidR="0051032A" w:rsidRPr="00320C69">
        <w:rPr>
          <w:lang w:val="es-AR"/>
        </w:rPr>
        <w:t>2018, Anuario filosófico, 2020, 53, 1, https://dialnet.unirioja.es///servlet/articulo?codigo=7361424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DF0E55">
        <w:lastRenderedPageBreak/>
        <w:t>Raga Rosaleny, Vicente, Passionate Descartes: a reinterpretation of the body's role in cartesian thought, Manuscrito</w:t>
      </w:r>
      <w:r w:rsidR="00DF0E55" w:rsidRPr="00DF0E55">
        <w:t xml:space="preserve">. </w:t>
      </w:r>
      <w:r w:rsidR="00DF0E55">
        <w:rPr>
          <w:lang w:val="es-AR"/>
        </w:rPr>
        <w:t>Revista</w:t>
      </w:r>
      <w:r w:rsidRPr="00320C69">
        <w:rPr>
          <w:lang w:val="es-AR"/>
        </w:rPr>
        <w:t xml:space="preserve"> internacional de filosofía, 2020, 43, 2, 54-94, https://dialnet.unirioja.es///servlet/articulo?codigo=7676658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Rosa Aura Casal de Víct</w:t>
      </w:r>
      <w:r w:rsidR="00B070BD" w:rsidRPr="00320C69">
        <w:rPr>
          <w:lang w:val="es-AR"/>
        </w:rPr>
        <w:t>or Hugo Molina Colmenares, Las R</w:t>
      </w:r>
      <w:r w:rsidRPr="00320C69">
        <w:rPr>
          <w:lang w:val="es-AR"/>
        </w:rPr>
        <w:t xml:space="preserve">eglas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 ap</w:t>
      </w:r>
      <w:r w:rsidR="00A410F5">
        <w:rPr>
          <w:lang w:val="es-AR"/>
        </w:rPr>
        <w:t>licadas a la normativa contable</w:t>
      </w:r>
      <w:r w:rsidRPr="00320C69">
        <w:rPr>
          <w:lang w:val="es-AR"/>
        </w:rPr>
        <w:t>, Teuken Bidikay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Latinoamericana de Investigación en Organizaciones, Ambiente y Sociedad, 2020, 11, 17, 51-60, https://dialnet.unirioja.es///servlet/articulo?codigo=8761096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Sacbé Shuttera, Alejandro, De la retórica mecanicista como principio médico-terapéutico a la explotación económica del cuerpo. Harvey, Descartes y el paradigma disciplinario en Michel Foucault, Revista Filosofía UIS, 2020, 19, 2, 221-240, https://dialnet.unirioja.es///servlet/articulo?codigo=7533554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Sales Vilalt</w:t>
      </w:r>
      <w:r w:rsidR="00E36AD7" w:rsidRPr="00320C69">
        <w:rPr>
          <w:lang w:val="es-AR"/>
        </w:rPr>
        <w:t>a, Pablo Guillem, La crítica d’E.W. von T</w:t>
      </w:r>
      <w:r w:rsidRPr="00320C69">
        <w:rPr>
          <w:lang w:val="es-AR"/>
        </w:rPr>
        <w:t>schirnhaus a la identificació cartesiana de consciència i coneixement, Anuari de la Societat Catalana de Filosofia, 2020, 30-31, 93-102, https://dialnet.unirioja.es///servlet/articulo?codigo=8505863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Santos Alexandre, Bruno, A </w:t>
      </w:r>
      <w:r w:rsidR="00A410F5">
        <w:rPr>
          <w:lang w:val="es-AR"/>
        </w:rPr>
        <w:t xml:space="preserve">noção de “minha natureza” nas </w:t>
      </w:r>
      <w:r w:rsidR="00DB74F2" w:rsidRPr="00320C69">
        <w:rPr>
          <w:lang w:val="es-AR"/>
        </w:rPr>
        <w:t>M</w:t>
      </w:r>
      <w:r w:rsidRPr="00320C69">
        <w:rPr>
          <w:lang w:val="es-AR"/>
        </w:rPr>
        <w:t>ed</w:t>
      </w:r>
      <w:r w:rsidR="00DB74F2" w:rsidRPr="00320C69">
        <w:rPr>
          <w:lang w:val="es-AR"/>
        </w:rPr>
        <w:t>itações M</w:t>
      </w:r>
      <w:r w:rsidR="00A410F5">
        <w:rPr>
          <w:lang w:val="es-AR"/>
        </w:rPr>
        <w:t>etafísicas</w:t>
      </w:r>
      <w:r w:rsidRPr="00320C69">
        <w:rPr>
          <w:lang w:val="es-AR"/>
        </w:rPr>
        <w:t xml:space="preserve"> de Descartes: sobre um eu-prático no cartesianismo, Griot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2020, 20, 1, 106-117, https://dialnet.unirioja.es///servlet/articulo?codigo=8122580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Sibilia, Guillermo, La distinción de la eternidad, la duración y el tiempo en los </w:t>
      </w:r>
      <w:r w:rsidR="00F930B3">
        <w:rPr>
          <w:lang w:val="es-AR"/>
        </w:rPr>
        <w:t>P</w:t>
      </w:r>
      <w:r w:rsidR="00B070BD" w:rsidRPr="00320C69">
        <w:rPr>
          <w:lang w:val="es-AR"/>
        </w:rPr>
        <w:t xml:space="preserve">ensamientos metafísicos y </w:t>
      </w:r>
      <w:r w:rsidR="00A410F5">
        <w:rPr>
          <w:lang w:val="es-AR"/>
        </w:rPr>
        <w:t xml:space="preserve">en </w:t>
      </w:r>
      <w:r w:rsidR="00B070BD" w:rsidRPr="00320C69">
        <w:rPr>
          <w:lang w:val="es-AR"/>
        </w:rPr>
        <w:t>los Principios de la F</w:t>
      </w:r>
      <w:r w:rsidRPr="00320C69">
        <w:rPr>
          <w:lang w:val="es-AR"/>
        </w:rPr>
        <w:t xml:space="preserve">ilosofía </w:t>
      </w:r>
      <w:r w:rsidR="00B070BD" w:rsidRPr="00320C69">
        <w:rPr>
          <w:lang w:val="es-AR"/>
        </w:rPr>
        <w:t>de Descartes</w:t>
      </w:r>
      <w:r w:rsidR="00F930B3">
        <w:rPr>
          <w:lang w:val="es-AR"/>
        </w:rPr>
        <w:t>,</w:t>
      </w:r>
      <w:r w:rsidR="00B070BD" w:rsidRPr="00320C69">
        <w:rPr>
          <w:lang w:val="es-AR"/>
        </w:rPr>
        <w:t xml:space="preserve"> de Spinoza, Ideas.</w:t>
      </w:r>
      <w:r w:rsidRPr="00320C69">
        <w:rPr>
          <w:lang w:val="es-AR"/>
        </w:rPr>
        <w:t xml:space="preserve"> Revista de filosofía moderna y contemporánea, 2020, 12, 124-152, https://dialnet.unirioja.es///servlet/articulo?codigo=9590779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Toledo Prats, Sergio,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Descartes: sueños que crean un destino, C</w:t>
      </w:r>
      <w:r w:rsidR="00535A7C">
        <w:rPr>
          <w:lang w:val="es-AR"/>
        </w:rPr>
        <w:t>laves de Razón Práctica, 2020,</w:t>
      </w:r>
      <w:r w:rsidRPr="00320C69">
        <w:rPr>
          <w:lang w:val="es-AR"/>
        </w:rPr>
        <w:t xml:space="preserve"> 268, 162-171, https://dialnet.unirioja.es///servlet/articulo?codigo=7273266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Velázquez Zaragoza, Soledad Alejandra, La naturalez</w:t>
      </w:r>
      <w:r w:rsidR="00F930B3">
        <w:rPr>
          <w:lang w:val="es-AR"/>
        </w:rPr>
        <w:t>a de las entidades matemáticas. Gassendi y Mersenne</w:t>
      </w:r>
      <w:r w:rsidRPr="00320C69">
        <w:rPr>
          <w:lang w:val="es-AR"/>
        </w:rPr>
        <w:t xml:space="preserve"> ob</w:t>
      </w:r>
      <w:r w:rsidR="00F930B3">
        <w:rPr>
          <w:lang w:val="es-AR"/>
        </w:rPr>
        <w:t>jetores de Descartes, Dianoia. A</w:t>
      </w:r>
      <w:r w:rsidRPr="00320C69">
        <w:rPr>
          <w:lang w:val="es-AR"/>
        </w:rPr>
        <w:t>nuario de Filosofía, 2020, 65, 84, 111-133, https://dialnet.unirioja.es///servlet/articulo?codigo=7449380</w:t>
      </w:r>
    </w:p>
    <w:p w:rsidR="00A410F5" w:rsidRDefault="00485FB7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Zalazar, Belisario, ¿L</w:t>
      </w:r>
      <w:r w:rsidR="0051032A" w:rsidRPr="00320C69">
        <w:rPr>
          <w:lang w:val="es-AR"/>
        </w:rPr>
        <w:t>a caída te</w:t>
      </w:r>
      <w:r w:rsidR="00A410F5">
        <w:rPr>
          <w:lang w:val="es-AR"/>
        </w:rPr>
        <w:t>mprana del anthropos moderno?: E</w:t>
      </w:r>
      <w:r w:rsidR="0051032A" w:rsidRPr="00320C69">
        <w:rPr>
          <w:lang w:val="es-AR"/>
        </w:rPr>
        <w:t xml:space="preserve">l genio maligno y la pequeña autómata Francine como </w:t>
      </w:r>
      <w:r w:rsidR="00A410F5">
        <w:rPr>
          <w:lang w:val="es-AR"/>
        </w:rPr>
        <w:t>heridas del cogito cartesiano. E</w:t>
      </w:r>
      <w:r w:rsidR="0051032A" w:rsidRPr="00320C69">
        <w:rPr>
          <w:lang w:val="es-AR"/>
        </w:rPr>
        <w:t>speculaciones poshumana</w:t>
      </w:r>
      <w:r w:rsidR="00A410F5">
        <w:rPr>
          <w:lang w:val="es-AR"/>
        </w:rPr>
        <w:t>s en L</w:t>
      </w:r>
      <w:r w:rsidRPr="00320C69">
        <w:rPr>
          <w:lang w:val="es-AR"/>
        </w:rPr>
        <w:t>a pasión de Descartes de A</w:t>
      </w:r>
      <w:r w:rsidR="0051032A" w:rsidRPr="00320C69">
        <w:rPr>
          <w:lang w:val="es-AR"/>
        </w:rPr>
        <w:t>ndrés Vaccari, Mitologías hoy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pensamiento, crítica y estudios literarios latinoamericanos., 2020, 22, 161-174, </w:t>
      </w:r>
    </w:p>
    <w:p w:rsidR="00D93943" w:rsidRPr="00320C69" w:rsidRDefault="0051032A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320C69">
        <w:rPr>
          <w:lang w:val="es-AR"/>
        </w:rPr>
        <w:t>https://dialnet.unirioja.es///servlet/articulo?codigo=7756417</w:t>
      </w:r>
    </w:p>
    <w:p w:rsidR="00D93943" w:rsidRPr="00944824" w:rsidRDefault="0051032A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320C69">
        <w:rPr>
          <w:lang w:val="es-AR"/>
        </w:rPr>
        <w:t>Zúnica García, Alfo</w:t>
      </w:r>
      <w:r w:rsidR="00485FB7" w:rsidRPr="00320C69">
        <w:rPr>
          <w:lang w:val="es-AR"/>
        </w:rPr>
        <w:t>nso, Dos estudios viquianos de G. Gentile: "E</w:t>
      </w:r>
      <w:r w:rsidRPr="00320C69">
        <w:rPr>
          <w:lang w:val="es-AR"/>
        </w:rPr>
        <w:t xml:space="preserve">l pensamiento italiano en la época de Vico» (1915) y «Descartes y Vico» (1938), Cuadernos sobre Vico, 2020, 34, 185-213, </w:t>
      </w:r>
      <w:hyperlink r:id="rId72" w:history="1">
        <w:r w:rsidR="0016503D" w:rsidRPr="00944824">
          <w:rPr>
            <w:rStyle w:val="Hipervnculo"/>
            <w:color w:val="auto"/>
            <w:u w:val="none"/>
            <w:lang w:val="es-AR"/>
          </w:rPr>
          <w:t>https://dialnet.unirioja.es///servlet/articulo?codigo=8246678</w:t>
        </w:r>
      </w:hyperlink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Sousa, Frederico Duarte Pires de. A história de um espírito: narratividade e temporalidade no discurso do método de Descartes. Cadernos Espinosanos, 43, 211-239, 2020. https://www.revistas.usp.br/</w:t>
      </w:r>
      <w:r>
        <w:rPr>
          <w:lang w:val="es-AR"/>
        </w:rPr>
        <w:t>espinosanos/article/view/16381</w:t>
      </w:r>
    </w:p>
    <w:p w:rsidR="00D376E7" w:rsidRPr="00D376E7" w:rsidRDefault="00D376E7" w:rsidP="000438EB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Guedes, Monique Vivian. O estatuto da álgebra e da geometria nos textos metodológicos de Descartes. Cadernos Espinos</w:t>
      </w:r>
      <w:r>
        <w:rPr>
          <w:lang w:val="es-AR"/>
        </w:rPr>
        <w:t xml:space="preserve">anos, n.42, p.273–295, 2020. </w:t>
      </w:r>
      <w:r w:rsidRPr="00D376E7">
        <w:rPr>
          <w:lang w:val="es-AR"/>
        </w:rPr>
        <w:t>https://www.revistas.usp.br/e</w:t>
      </w:r>
      <w:r>
        <w:rPr>
          <w:lang w:val="es-AR"/>
        </w:rPr>
        <w:t>spinosanos/article/view/163029.</w:t>
      </w:r>
    </w:p>
    <w:p w:rsidR="00D376E7" w:rsidRDefault="00D376E7" w:rsidP="000438EB">
      <w:pPr>
        <w:pStyle w:val="Listaconnmeros"/>
        <w:spacing w:line="360" w:lineRule="auto"/>
        <w:rPr>
          <w:lang w:val="es-AR"/>
        </w:rPr>
      </w:pPr>
      <w:r w:rsidRPr="00D376E7">
        <w:rPr>
          <w:lang w:val="es-AR"/>
        </w:rPr>
        <w:t>Pinheiro, U</w:t>
      </w:r>
      <w:r w:rsidR="007974A5">
        <w:rPr>
          <w:lang w:val="es-AR"/>
        </w:rPr>
        <w:t>lysses</w:t>
      </w:r>
      <w:r w:rsidRPr="00D376E7">
        <w:rPr>
          <w:lang w:val="es-AR"/>
        </w:rPr>
        <w:t>.  A sexta parte do Discurso e a constituição da noção de autoria em Descartes. Modernos &amp; Contemporâneos - International Journal</w:t>
      </w:r>
      <w:r>
        <w:rPr>
          <w:lang w:val="es-AR"/>
        </w:rPr>
        <w:t xml:space="preserve"> of Philosophy, v.3, n.7, </w:t>
      </w:r>
      <w:r w:rsidR="007974A5" w:rsidRPr="007974A5">
        <w:rPr>
          <w:lang w:val="es-AR"/>
        </w:rPr>
        <w:t>235-251</w:t>
      </w:r>
      <w:r w:rsidR="007974A5">
        <w:rPr>
          <w:lang w:val="es-AR"/>
        </w:rPr>
        <w:t xml:space="preserve">, </w:t>
      </w:r>
      <w:r>
        <w:rPr>
          <w:lang w:val="es-AR"/>
        </w:rPr>
        <w:t>2020.</w:t>
      </w:r>
    </w:p>
    <w:p w:rsidR="00D376E7" w:rsidRPr="00D376E7" w:rsidRDefault="00D376E7" w:rsidP="000438EB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D376E7">
        <w:rPr>
          <w:lang w:val="es-AR"/>
        </w:rPr>
        <w:t>https://ojs.ifch.unicamp.br/index.php/modernoscontemporaneos/article/view/4069</w:t>
      </w:r>
    </w:p>
    <w:p w:rsidR="00D376E7" w:rsidRPr="00D376E7" w:rsidRDefault="00D376E7" w:rsidP="000438EB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Falcão Pricladnitzky, P</w:t>
      </w:r>
      <w:r w:rsidR="00F930B3">
        <w:rPr>
          <w:lang w:val="es-AR"/>
        </w:rPr>
        <w:t>edro</w:t>
      </w:r>
      <w:r w:rsidRPr="00D376E7">
        <w:rPr>
          <w:lang w:val="es-AR"/>
        </w:rPr>
        <w:t>. Explicação científica em Descartes: O papel da experiência. Modernos &amp; Contemporâneos - International Journal o</w:t>
      </w:r>
      <w:r w:rsidR="007974A5">
        <w:rPr>
          <w:lang w:val="es-AR"/>
        </w:rPr>
        <w:t xml:space="preserve">f </w:t>
      </w:r>
      <w:r w:rsidR="000438EB">
        <w:rPr>
          <w:lang w:val="es-AR"/>
        </w:rPr>
        <w:t>Philosophy, v.3</w:t>
      </w:r>
      <w:r w:rsidR="007974A5">
        <w:rPr>
          <w:lang w:val="es-AR"/>
        </w:rPr>
        <w:t xml:space="preserve">, n.7, </w:t>
      </w:r>
      <w:r w:rsidR="001952AB">
        <w:rPr>
          <w:lang w:val="es-AR"/>
        </w:rPr>
        <w:t xml:space="preserve">180-189, </w:t>
      </w:r>
      <w:r>
        <w:rPr>
          <w:lang w:val="es-AR"/>
        </w:rPr>
        <w:t xml:space="preserve">2020. </w:t>
      </w:r>
      <w:r w:rsidRPr="00D376E7">
        <w:rPr>
          <w:lang w:val="es-AR"/>
        </w:rPr>
        <w:t>https://ojs.ifch.unicamp.br/index.php/modernosc</w:t>
      </w:r>
      <w:r>
        <w:rPr>
          <w:lang w:val="es-AR"/>
        </w:rPr>
        <w:t>ontemporaneos/article/view/4065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Da Silva, P</w:t>
      </w:r>
      <w:r w:rsidR="00F930B3">
        <w:rPr>
          <w:lang w:val="es-AR"/>
        </w:rPr>
        <w:t>aulo Tadeu</w:t>
      </w:r>
      <w:r w:rsidRPr="00D376E7">
        <w:rPr>
          <w:lang w:val="es-AR"/>
        </w:rPr>
        <w:t>. Os meteoros e primeiro confronto com a tradi</w:t>
      </w:r>
      <w:r w:rsidR="00F930B3">
        <w:rPr>
          <w:lang w:val="es-AR"/>
        </w:rPr>
        <w:t>ção. Modernos &amp; Contemporâneos.</w:t>
      </w:r>
      <w:r w:rsidRPr="00D376E7">
        <w:rPr>
          <w:lang w:val="es-AR"/>
        </w:rPr>
        <w:t xml:space="preserve"> International Journal </w:t>
      </w:r>
      <w:r>
        <w:rPr>
          <w:lang w:val="es-AR"/>
        </w:rPr>
        <w:t xml:space="preserve">of Philosophy, v.3, n.7, </w:t>
      </w:r>
      <w:r w:rsidR="001952AB">
        <w:rPr>
          <w:lang w:val="es-AR"/>
        </w:rPr>
        <w:t>153-17</w:t>
      </w:r>
      <w:r w:rsidR="007974A5">
        <w:rPr>
          <w:lang w:val="es-AR"/>
        </w:rPr>
        <w:t xml:space="preserve">9, </w:t>
      </w:r>
      <w:r>
        <w:rPr>
          <w:lang w:val="es-AR"/>
        </w:rPr>
        <w:t xml:space="preserve">2020. </w:t>
      </w:r>
      <w:r w:rsidRPr="00D376E7">
        <w:rPr>
          <w:lang w:val="es-AR"/>
        </w:rPr>
        <w:t>https://ojs.ifch.unicamp.br/index.php/modernosc</w:t>
      </w:r>
      <w:r>
        <w:rPr>
          <w:lang w:val="es-AR"/>
        </w:rPr>
        <w:t>ontemporaneos/article/view/4064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De Almeida Campos, M</w:t>
      </w:r>
      <w:r w:rsidR="007974A5">
        <w:rPr>
          <w:lang w:val="es-AR"/>
        </w:rPr>
        <w:t>ariana</w:t>
      </w:r>
      <w:r w:rsidRPr="00D376E7">
        <w:rPr>
          <w:lang w:val="es-AR"/>
        </w:rPr>
        <w:t>. Sentir e compartilhar o mundo: animais e humanos segundo Descart</w:t>
      </w:r>
      <w:r w:rsidR="00CD1BF6">
        <w:rPr>
          <w:lang w:val="es-AR"/>
        </w:rPr>
        <w:t xml:space="preserve">es. Modernos &amp; Contemporâneos. </w:t>
      </w:r>
      <w:r w:rsidRPr="00D376E7">
        <w:rPr>
          <w:lang w:val="es-AR"/>
        </w:rPr>
        <w:t>International Journal</w:t>
      </w:r>
      <w:r w:rsidR="007974A5">
        <w:rPr>
          <w:lang w:val="es-AR"/>
        </w:rPr>
        <w:t xml:space="preserve"> </w:t>
      </w:r>
      <w:r w:rsidR="007974A5">
        <w:rPr>
          <w:lang w:val="es-AR"/>
        </w:rPr>
        <w:lastRenderedPageBreak/>
        <w:t>of Philosophy</w:t>
      </w:r>
      <w:r w:rsidRPr="00D376E7">
        <w:rPr>
          <w:lang w:val="es-AR"/>
        </w:rPr>
        <w:t xml:space="preserve">, v. 3, n. 7, </w:t>
      </w:r>
      <w:r w:rsidR="007974A5">
        <w:rPr>
          <w:lang w:val="es-AR"/>
        </w:rPr>
        <w:t xml:space="preserve">129-152, </w:t>
      </w:r>
      <w:r w:rsidRPr="00D376E7">
        <w:rPr>
          <w:lang w:val="es-AR"/>
        </w:rPr>
        <w:t>2020. https://ojs.ifch.unicamp.br/index.php/modernosc</w:t>
      </w:r>
      <w:r>
        <w:rPr>
          <w:lang w:val="es-AR"/>
        </w:rPr>
        <w:t>ontemporaneos/article/view/4087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De Souza Borba, M</w:t>
      </w:r>
      <w:r w:rsidR="007974A5">
        <w:rPr>
          <w:lang w:val="es-AR"/>
        </w:rPr>
        <w:t>aíra</w:t>
      </w:r>
      <w:r w:rsidRPr="00D376E7">
        <w:rPr>
          <w:lang w:val="es-AR"/>
        </w:rPr>
        <w:t>.  O Discurso do Método e a Recherche de la Vérité: Uma análise da possível proximidade temporal entre as duas obr</w:t>
      </w:r>
      <w:r w:rsidR="00CD1BF6">
        <w:rPr>
          <w:lang w:val="es-AR"/>
        </w:rPr>
        <w:t xml:space="preserve">as. Modernos &amp; Contemporâneos. </w:t>
      </w:r>
      <w:r w:rsidRPr="00D376E7">
        <w:rPr>
          <w:lang w:val="es-AR"/>
        </w:rPr>
        <w:t>Internati</w:t>
      </w:r>
      <w:r w:rsidR="007974A5">
        <w:rPr>
          <w:lang w:val="es-AR"/>
        </w:rPr>
        <w:t>onal Journal of Philosophy</w:t>
      </w:r>
      <w:r>
        <w:rPr>
          <w:lang w:val="es-AR"/>
        </w:rPr>
        <w:t xml:space="preserve">, v. 3, n. 7, </w:t>
      </w:r>
      <w:r w:rsidR="007974A5">
        <w:rPr>
          <w:lang w:val="es-AR"/>
        </w:rPr>
        <w:t xml:space="preserve">111-128, </w:t>
      </w:r>
      <w:r>
        <w:rPr>
          <w:lang w:val="es-AR"/>
        </w:rPr>
        <w:t xml:space="preserve">2020. </w:t>
      </w:r>
      <w:r w:rsidRPr="00D376E7">
        <w:rPr>
          <w:lang w:val="es-AR"/>
        </w:rPr>
        <w:t>https://ojs.ifch.unicamp.br/index.php/modernoscon</w:t>
      </w:r>
      <w:r>
        <w:rPr>
          <w:lang w:val="es-AR"/>
        </w:rPr>
        <w:t>temporaneos/article/view/4086</w:t>
      </w:r>
    </w:p>
    <w:p w:rsid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Portugal Dos Santos Ramos, J</w:t>
      </w:r>
      <w:r w:rsidR="007974A5">
        <w:rPr>
          <w:lang w:val="es-AR"/>
        </w:rPr>
        <w:t>ose</w:t>
      </w:r>
      <w:r w:rsidRPr="00D376E7">
        <w:rPr>
          <w:lang w:val="es-AR"/>
        </w:rPr>
        <w:t>.  Os Meteoros de Descartes: Objeção cartesiana aos comentários meteorológicos dos jesuítas contemplados na Escolástica Tard</w:t>
      </w:r>
      <w:r w:rsidR="00CD1BF6">
        <w:rPr>
          <w:lang w:val="es-AR"/>
        </w:rPr>
        <w:t xml:space="preserve">ia. Modernos &amp; Contemporâneos. </w:t>
      </w:r>
      <w:r w:rsidRPr="00D376E7">
        <w:rPr>
          <w:lang w:val="es-AR"/>
        </w:rPr>
        <w:t>International Journal o</w:t>
      </w:r>
      <w:r>
        <w:rPr>
          <w:lang w:val="es-AR"/>
        </w:rPr>
        <w:t xml:space="preserve">f Philosophy, v. 3, n. 7, </w:t>
      </w:r>
      <w:r w:rsidR="004F3D85">
        <w:rPr>
          <w:lang w:val="es-AR"/>
        </w:rPr>
        <w:t xml:space="preserve">94-110, </w:t>
      </w:r>
      <w:r>
        <w:rPr>
          <w:lang w:val="es-AR"/>
        </w:rPr>
        <w:t>2020.</w:t>
      </w:r>
    </w:p>
    <w:p w:rsidR="00D376E7" w:rsidRPr="00D376E7" w:rsidRDefault="00D376E7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D376E7">
        <w:rPr>
          <w:lang w:val="es-AR"/>
        </w:rPr>
        <w:t>https://ojs.ifch.unicamp.br/index.php/modernoscontemporaneos/article/view/4063</w:t>
      </w:r>
    </w:p>
    <w:p w:rsidR="00D376E7" w:rsidRPr="00D376E7" w:rsidRDefault="004F3D85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 xml:space="preserve">Cacho Zanette, Edgard </w:t>
      </w:r>
      <w:r w:rsidRPr="00D376E7">
        <w:rPr>
          <w:lang w:val="es-AR"/>
        </w:rPr>
        <w:t>Vinicius</w:t>
      </w:r>
      <w:r>
        <w:rPr>
          <w:lang w:val="es-AR"/>
        </w:rPr>
        <w:t>.</w:t>
      </w:r>
      <w:r w:rsidR="00D376E7" w:rsidRPr="00D376E7">
        <w:rPr>
          <w:lang w:val="es-AR"/>
        </w:rPr>
        <w:t xml:space="preserve"> Ciência e proped</w:t>
      </w:r>
      <w:r w:rsidR="00D376E7">
        <w:rPr>
          <w:lang w:val="es-AR"/>
        </w:rPr>
        <w:t>êutica na moral do Discurso do m</w:t>
      </w:r>
      <w:r w:rsidR="00D376E7" w:rsidRPr="00D376E7">
        <w:rPr>
          <w:lang w:val="es-AR"/>
        </w:rPr>
        <w:t>éto</w:t>
      </w:r>
      <w:r w:rsidR="00CD1BF6">
        <w:rPr>
          <w:lang w:val="es-AR"/>
        </w:rPr>
        <w:t xml:space="preserve">do. Modernos &amp; Contemporâneos. </w:t>
      </w:r>
      <w:r w:rsidR="00D376E7" w:rsidRPr="00D376E7">
        <w:rPr>
          <w:lang w:val="es-AR"/>
        </w:rPr>
        <w:t>International Journal of</w:t>
      </w:r>
      <w:r w:rsidR="00D376E7">
        <w:rPr>
          <w:lang w:val="es-AR"/>
        </w:rPr>
        <w:t xml:space="preserve"> Philosophy, v. 3, n. 7, </w:t>
      </w:r>
      <w:r>
        <w:rPr>
          <w:lang w:val="es-AR"/>
        </w:rPr>
        <w:t xml:space="preserve">59-75, </w:t>
      </w:r>
      <w:r w:rsidR="00D376E7">
        <w:rPr>
          <w:lang w:val="es-AR"/>
        </w:rPr>
        <w:t xml:space="preserve">2020. </w:t>
      </w:r>
      <w:r w:rsidR="00D376E7" w:rsidRPr="00D376E7">
        <w:rPr>
          <w:lang w:val="es-AR"/>
        </w:rPr>
        <w:t>https://ojs.ifch.unicamp.br/index.php/modernosc</w:t>
      </w:r>
      <w:r w:rsidR="00D376E7">
        <w:rPr>
          <w:lang w:val="es-AR"/>
        </w:rPr>
        <w:t>ontemporaneos/article/view/4061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 xml:space="preserve"> Vidal-Ross</w:t>
      </w:r>
      <w:r w:rsidR="00741D96">
        <w:rPr>
          <w:lang w:val="es-AR"/>
        </w:rPr>
        <w:t>et, Joseph. Anselmo e Descartes. Dois Argumentos Lógico-T</w:t>
      </w:r>
      <w:r w:rsidRPr="00D376E7">
        <w:rPr>
          <w:lang w:val="es-AR"/>
        </w:rPr>
        <w:t>eológicos. Revista de Filosofia Moderna e Contempo</w:t>
      </w:r>
      <w:r w:rsidR="00741D96">
        <w:rPr>
          <w:lang w:val="es-AR"/>
        </w:rPr>
        <w:t>rânea,</w:t>
      </w:r>
      <w:r>
        <w:rPr>
          <w:lang w:val="es-AR"/>
        </w:rPr>
        <w:t xml:space="preserve"> v. 8</w:t>
      </w:r>
      <w:r w:rsidR="00741D96">
        <w:rPr>
          <w:lang w:val="es-AR"/>
        </w:rPr>
        <w:t>,</w:t>
      </w:r>
      <w:r>
        <w:rPr>
          <w:lang w:val="es-AR"/>
        </w:rPr>
        <w:t xml:space="preserve"> n. 1, </w:t>
      </w:r>
      <w:r w:rsidR="00741D96">
        <w:rPr>
          <w:lang w:val="es-AR"/>
        </w:rPr>
        <w:t xml:space="preserve">217-232, </w:t>
      </w:r>
      <w:r>
        <w:rPr>
          <w:lang w:val="es-AR"/>
        </w:rPr>
        <w:t xml:space="preserve">2020. </w:t>
      </w:r>
      <w:r w:rsidRPr="00D376E7">
        <w:rPr>
          <w:lang w:val="es-AR"/>
        </w:rPr>
        <w:t>https://periodicos.unb.br/index.php/fmc/article/view/31015</w:t>
      </w:r>
    </w:p>
    <w:p w:rsidR="00D376E7" w:rsidRPr="00D376E7" w:rsidRDefault="00D376E7" w:rsidP="00FE2FAE">
      <w:pPr>
        <w:pStyle w:val="Listaconnmeros"/>
        <w:spacing w:after="0" w:line="360" w:lineRule="auto"/>
      </w:pPr>
      <w:r w:rsidRPr="00D376E7">
        <w:rPr>
          <w:lang w:val="es-AR"/>
        </w:rPr>
        <w:t xml:space="preserve">Carvalho, Eurico. Será que ainda somos cartesianos? Breve excurso sobre a ideia de vida. </w:t>
      </w:r>
      <w:r w:rsidRPr="00D376E7">
        <w:t xml:space="preserve">Principia: an international journal of </w:t>
      </w:r>
      <w:r w:rsidR="00741D96" w:rsidRPr="00D376E7">
        <w:t>epistemology, v.</w:t>
      </w:r>
      <w:r w:rsidRPr="00D376E7">
        <w:t xml:space="preserve"> 24 n. 3, </w:t>
      </w:r>
      <w:r w:rsidR="00741D96">
        <w:t xml:space="preserve">523-549, </w:t>
      </w:r>
      <w:r w:rsidR="00741D96" w:rsidRPr="00D376E7">
        <w:t>2020.</w:t>
      </w:r>
      <w:r w:rsidRPr="00D376E7">
        <w:t xml:space="preserve"> https://periodicos.ufsc.br/index.php/principia/article/view/71065</w:t>
      </w:r>
    </w:p>
    <w:p w:rsidR="00D376E7" w:rsidRPr="00D376E7" w:rsidRDefault="00D376E7" w:rsidP="00BB769B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Bião, Ruslane. Demonstração metafísica e física em Descartes. Reflexão, v. 45, p. 1–16, 2020. https://seer.sis.puc-campinas.ed</w:t>
      </w:r>
      <w:r>
        <w:rPr>
          <w:lang w:val="es-AR"/>
        </w:rPr>
        <w:t>u.br/reflexao/article/view/4871</w:t>
      </w:r>
    </w:p>
    <w:p w:rsidR="00D376E7" w:rsidRPr="00D376E7" w:rsidRDefault="00D376E7" w:rsidP="00BB769B">
      <w:pPr>
        <w:pStyle w:val="Listaconnmeros"/>
        <w:spacing w:line="360" w:lineRule="auto"/>
        <w:rPr>
          <w:lang w:val="es-AR"/>
        </w:rPr>
      </w:pPr>
      <w:r w:rsidRPr="00D376E7">
        <w:rPr>
          <w:lang w:val="fr-FR"/>
        </w:rPr>
        <w:t xml:space="preserve">Beyssade, Jean-Marie &amp; Beyssade, Michelle. </w:t>
      </w:r>
      <w:r w:rsidRPr="00D376E7">
        <w:rPr>
          <w:lang w:val="es-AR"/>
        </w:rPr>
        <w:t xml:space="preserve">Das Meditações Metafísicas às Meditações de Filosofia Primeira. </w:t>
      </w:r>
      <w:r w:rsidR="00F930B3" w:rsidRPr="00D376E7">
        <w:rPr>
          <w:lang w:val="es-AR"/>
        </w:rPr>
        <w:t>Por que retraduzir Descartes?</w:t>
      </w:r>
      <w:r w:rsidRPr="00D376E7">
        <w:rPr>
          <w:lang w:val="es-AR"/>
        </w:rPr>
        <w:t xml:space="preserve"> Revista de Filosofia Analytica da Universidade Federal do Rio de Janeiro, v.24 n.1-2, </w:t>
      </w:r>
      <w:r w:rsidR="00BB769B" w:rsidRPr="00BB769B">
        <w:rPr>
          <w:lang w:val="es-AR"/>
        </w:rPr>
        <w:t xml:space="preserve">10-21, </w:t>
      </w:r>
      <w:r w:rsidRPr="00D376E7">
        <w:rPr>
          <w:lang w:val="es-AR"/>
        </w:rPr>
        <w:t>2020. https://revistas.ufrj.br/index.p</w:t>
      </w:r>
      <w:r>
        <w:rPr>
          <w:lang w:val="es-AR"/>
        </w:rPr>
        <w:t>hp/analytica/article/view/54435</w:t>
      </w:r>
    </w:p>
    <w:p w:rsidR="00D376E7" w:rsidRPr="00D376E7" w:rsidRDefault="00D376E7" w:rsidP="00BB769B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Raga-Rosaleny, Vicente. Apaixonados Descartes: uma reinterpretação do papel do corpo no pensamento cartesiano. Manuscrito: Revista Internacional de Filosofia, v. 43, n. 2, p. 54–95, 2020. https://periodicos.sbu.unicamp.br/ojs/index.php/</w:t>
      </w:r>
      <w:r>
        <w:rPr>
          <w:lang w:val="es-AR"/>
        </w:rPr>
        <w:t>manuscrito/article/view/8661006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lastRenderedPageBreak/>
        <w:t>Freitas, Patrícia Oliveira de. O papel do corpo em duas concepções de sujeito: o cogito cartesiano e o experiencialismo. Pe</w:t>
      </w:r>
      <w:r>
        <w:rPr>
          <w:lang w:val="es-AR"/>
        </w:rPr>
        <w:t xml:space="preserve">nsares em Revista, n. 19, </w:t>
      </w:r>
      <w:r w:rsidR="00F930B3">
        <w:rPr>
          <w:lang w:val="es-AR"/>
        </w:rPr>
        <w:t xml:space="preserve">97-116, </w:t>
      </w:r>
      <w:r>
        <w:rPr>
          <w:lang w:val="es-AR"/>
        </w:rPr>
        <w:t>2020.</w:t>
      </w:r>
      <w:r w:rsidRPr="00D376E7">
        <w:rPr>
          <w:lang w:val="es-AR"/>
        </w:rPr>
        <w:t xml:space="preserve"> https://www.e-publicacoes.uerj.br/pensa</w:t>
      </w:r>
      <w:r>
        <w:rPr>
          <w:lang w:val="es-AR"/>
        </w:rPr>
        <w:t>resemrevista/article/view/52216</w:t>
      </w:r>
    </w:p>
    <w:p w:rsidR="00D376E7" w:rsidRPr="00D376E7" w:rsidRDefault="00D376E7" w:rsidP="00FE2FAE">
      <w:pPr>
        <w:pStyle w:val="Listaconnmeros"/>
        <w:spacing w:after="0" w:line="360" w:lineRule="auto"/>
        <w:rPr>
          <w:lang w:val="fr-FR"/>
        </w:rPr>
      </w:pPr>
      <w:r w:rsidRPr="00D376E7">
        <w:rPr>
          <w:lang w:val="es-AR"/>
        </w:rPr>
        <w:t xml:space="preserve">Souza, Felini de. Dualismo cartesiano: a relação entre a Res Cogitans e Res Extensa em René Descartes. </w:t>
      </w:r>
      <w:r w:rsidRPr="00D376E7">
        <w:rPr>
          <w:lang w:val="fr-FR"/>
        </w:rPr>
        <w:t>Profanações, v. 7, p. 207–220, 2020. https://www.periodicos.unc.br/i</w:t>
      </w:r>
      <w:r>
        <w:rPr>
          <w:lang w:val="fr-FR"/>
        </w:rPr>
        <w:t>ndex.php/prof/article/view/2737</w:t>
      </w:r>
      <w:r w:rsidRPr="00D376E7">
        <w:rPr>
          <w:lang w:val="fr-FR"/>
        </w:rPr>
        <w:t xml:space="preserve"> </w:t>
      </w:r>
    </w:p>
    <w:p w:rsidR="00D376E7" w:rsidRDefault="00D376E7" w:rsidP="00FE2FAE">
      <w:pPr>
        <w:pStyle w:val="Listaconnmeros"/>
        <w:spacing w:after="0" w:line="360" w:lineRule="auto"/>
        <w:rPr>
          <w:lang w:val="es-AR"/>
        </w:rPr>
      </w:pPr>
      <w:r w:rsidRPr="00D376E7">
        <w:rPr>
          <w:lang w:val="es-AR"/>
        </w:rPr>
        <w:t>Rhoden, C</w:t>
      </w:r>
      <w:r w:rsidR="002417E7">
        <w:rPr>
          <w:lang w:val="es-AR"/>
        </w:rPr>
        <w:t>ristiele</w:t>
      </w:r>
      <w:r w:rsidRPr="00D376E7">
        <w:rPr>
          <w:lang w:val="es-AR"/>
        </w:rPr>
        <w:t>; Cunha, J</w:t>
      </w:r>
      <w:r w:rsidR="002417E7">
        <w:rPr>
          <w:lang w:val="es-AR"/>
        </w:rPr>
        <w:t>unior</w:t>
      </w:r>
      <w:r w:rsidRPr="00D376E7">
        <w:rPr>
          <w:lang w:val="es-AR"/>
        </w:rPr>
        <w:t xml:space="preserve">. Francis Bacon e René Descartes: a fundamentação da ciência moderna. Revista Diaphonía, v. 6, n. </w:t>
      </w:r>
      <w:r>
        <w:rPr>
          <w:lang w:val="es-AR"/>
        </w:rPr>
        <w:t>1, p. 14–22, 2020.</w:t>
      </w:r>
    </w:p>
    <w:p w:rsidR="00D376E7" w:rsidRPr="00D376E7" w:rsidRDefault="00D376E7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D376E7">
        <w:rPr>
          <w:lang w:val="es-AR"/>
        </w:rPr>
        <w:t>https://e-revista.unioeste.br/index.php/diaphonia/article/view/25062</w:t>
      </w:r>
    </w:p>
    <w:p w:rsidR="000E0C38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535A7C" w:rsidRPr="00320C69" w:rsidRDefault="00535A7C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2021</w:t>
      </w:r>
    </w:p>
    <w:p w:rsidR="000E0C38" w:rsidRPr="00320C69" w:rsidRDefault="000E0C3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Alexandre Alves, Marcos, A veracidade das percepções claras e distintas: uma análise da teoria epistemológica de Descartes, Problemata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2021, 12, 1, 56-72, https://dialnet.unirioja.es///servlet/articulo?codigo=8080502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Cardoso, Artur, O método geométrico anticartesiano de espinosa, Conatus: filosofía de Spinoza, 2021, 13, 23, 13-18, https://dialnet.unirioja.es///servlet/articulo?codigo=9155857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</w:t>
      </w:r>
      <w:r w:rsidR="00485FB7" w:rsidRPr="00320C69">
        <w:rPr>
          <w:lang w:val="es-AR"/>
        </w:rPr>
        <w:t>hamizo Domínguez, Pedro José, ¿Q</w:t>
      </w:r>
      <w:r w:rsidRPr="00320C69">
        <w:rPr>
          <w:lang w:val="es-AR"/>
        </w:rPr>
        <w:t>ué Descartes elegir?, Estudios filosóficos, 2021, 70, 203, 47-67, https://dialnet.unirioja.es///servlet/articulo?codigo=7921242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da Rocha, João Marcelo Silva, O neocartesianismo da fenomenologia husserliana: aproximações e contraposições à filosofia cartesiana na configuração do projeto fenomenológico transcendental., Sofia, 2021, 10, 1, 116-153, https://dialnet.unirioja.es///servlet/articulo?codigo=8490826</w:t>
      </w:r>
    </w:p>
    <w:p w:rsidR="00D93943" w:rsidRPr="00320C69" w:rsidRDefault="00A410F5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 xml:space="preserve">de León, José Miguel, Las Olímpicas </w:t>
      </w:r>
      <w:r w:rsidR="0051032A" w:rsidRPr="00320C69">
        <w:rPr>
          <w:lang w:val="es-AR"/>
        </w:rPr>
        <w:t xml:space="preserve">de </w:t>
      </w:r>
      <w:r w:rsidR="00465DDC" w:rsidRPr="00320C69">
        <w:rPr>
          <w:lang w:val="es-AR"/>
        </w:rPr>
        <w:t>René</w:t>
      </w:r>
      <w:r w:rsidR="0051032A" w:rsidRPr="00320C69">
        <w:rPr>
          <w:lang w:val="es-AR"/>
        </w:rPr>
        <w:t xml:space="preserve"> </w:t>
      </w:r>
      <w:r w:rsidR="0001266F" w:rsidRPr="00320C69">
        <w:rPr>
          <w:lang w:val="es-AR"/>
        </w:rPr>
        <w:t>Descartes</w:t>
      </w:r>
      <w:r w:rsidR="0051032A" w:rsidRPr="00320C69">
        <w:rPr>
          <w:lang w:val="es-AR"/>
        </w:rPr>
        <w:t>: su posible trasfondo ignaciano y jesuítico, Open Insight, 2021, 12, 26, 169-198, https://dialnet.unirioja.es///servlet/articulo?codigo=8108671</w:t>
      </w:r>
    </w:p>
    <w:p w:rsidR="0082363E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Díaz Quiroz, Diego Fabián, Descartes y la memoria intellectual, Estudios de Filosofía, 2021, 64, 123-138, </w:t>
      </w:r>
    </w:p>
    <w:p w:rsidR="00D93943" w:rsidRPr="00320C69" w:rsidRDefault="00B41212" w:rsidP="0082363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hyperlink r:id="rId73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https://www.redalyc.org/journal/3798/379868849006</w:t>
        </w:r>
      </w:hyperlink>
      <w:r w:rsidR="00B11933" w:rsidRPr="00B11933">
        <w:rPr>
          <w:lang w:val="es-AR"/>
        </w:rPr>
        <w:t>/html/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Espericueta, José, El origen de los Dioses heterosexistas: teorías del cuerpo en Descartes y Hobbes, Revista Latinoamericana de Estudios sobre Cuerpos, Emociones y Sociedad, 2021, 13, 36, 33-43, https://dialnet.unirioja.es///servlet/articulo?codigo=8026531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Filippi, Leonardo, Hacia una nueva concepción</w:t>
      </w:r>
      <w:r w:rsidR="00A410F5">
        <w:rPr>
          <w:lang w:val="es-AR"/>
        </w:rPr>
        <w:t xml:space="preserve"> ontológica de la naturaleza.: Merleau- P</w:t>
      </w:r>
      <w:r w:rsidRPr="00320C69">
        <w:rPr>
          <w:lang w:val="es-AR"/>
        </w:rPr>
        <w:t>onty y la idea de «ser necesario» en Descartes, Kant y Schelling, Claridades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2021, 13, 2, 207-224, https://dialnet.unirioja.es///servlet/articulo?codigo=8147763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Los límites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en el dominio de la naturaleza, </w:t>
      </w:r>
      <w:r w:rsidR="00485FB7" w:rsidRPr="00320C69">
        <w:rPr>
          <w:lang w:val="es-AR"/>
        </w:rPr>
        <w:t xml:space="preserve">Logos: Anales del Seminario de Metafísica, </w:t>
      </w:r>
      <w:r w:rsidRPr="00320C69">
        <w:rPr>
          <w:lang w:val="es-AR"/>
        </w:rPr>
        <w:t xml:space="preserve">2021, </w:t>
      </w:r>
      <w:r w:rsidR="00485FB7" w:rsidRPr="00320C69">
        <w:rPr>
          <w:lang w:val="es-AR"/>
        </w:rPr>
        <w:t xml:space="preserve">54, 2, </w:t>
      </w:r>
      <w:r w:rsidRPr="00320C69">
        <w:rPr>
          <w:lang w:val="es-AR"/>
        </w:rPr>
        <w:t>471-488, https://dialnet.unirioja.es///servlet/articulo?codigo=8223038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</w:t>
      </w:r>
      <w:r w:rsidR="00485FB7" w:rsidRPr="00320C69">
        <w:rPr>
          <w:lang w:val="es-AR"/>
        </w:rPr>
        <w:t>arcía, Martha, Miguel de C</w:t>
      </w:r>
      <w:r w:rsidR="00A410F5">
        <w:rPr>
          <w:lang w:val="es-AR"/>
        </w:rPr>
        <w:t>ervantes y</w:t>
      </w:r>
      <w:r w:rsidRPr="00320C69">
        <w:rPr>
          <w:lang w:val="es-AR"/>
        </w:rPr>
        <w:t xml:space="preserve">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Descartes: la vigencia de </w:t>
      </w:r>
      <w:r w:rsidR="00485FB7" w:rsidRPr="00320C69">
        <w:rPr>
          <w:lang w:val="es-AR"/>
        </w:rPr>
        <w:t>la búsqueda de inmortalidad en Don Q</w:t>
      </w:r>
      <w:r w:rsidRPr="00320C69">
        <w:rPr>
          <w:lang w:val="es-AR"/>
        </w:rPr>
        <w:t>uijote, Anuario de estudios cervantinos, 2021, 17, 135-148, https://dialnet.unirioja.es///servlet/articulo?codigo=7748175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Gatto, Alfredo, La modernità cartesiana: un paradigma di interpretazione, Revista portuguesa de filosofía, 2021, 77, 2-3, 1007-1026, https://dialnet.unirioja.es///servlet/articulo?codigo=8176013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Godino, H</w:t>
      </w:r>
      <w:r w:rsidR="00A410F5">
        <w:rPr>
          <w:lang w:val="es-AR"/>
        </w:rPr>
        <w:t>éctor, La estufa de Descartes. S</w:t>
      </w:r>
      <w:r w:rsidRPr="00320C69">
        <w:rPr>
          <w:lang w:val="es-AR"/>
        </w:rPr>
        <w:t>obre la vida en tiempos de oscuridad, Revista de la Sociedad Iberoamericana de Antropología Filosófica (SIAF), 2021, 3, 2, 201-222, https://dialnet.unirioja.es///servlet/articulo?codigo=8270725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Lacruz Mantecón, Miguel, Un cuento de robots: la hija cibernética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Revista Boliviana de Derecho, 2021, 31, 422-441, https://dialnet.unirioja.es///servlet/articulo?codigo=7730064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Méndez Pinto, Emilio, Objetores de D</w:t>
      </w:r>
      <w:r w:rsidR="0044598B" w:rsidRPr="00320C69">
        <w:rPr>
          <w:lang w:val="es-AR"/>
        </w:rPr>
        <w:t>escartes, ¿y también de Frege? Apuntes críticos al artículo “L</w:t>
      </w:r>
      <w:r w:rsidRPr="00320C69">
        <w:rPr>
          <w:lang w:val="es-AR"/>
        </w:rPr>
        <w:t xml:space="preserve">a naturaleza de las entidades matemáticas. </w:t>
      </w:r>
      <w:r w:rsidR="00485FB7" w:rsidRPr="00320C69">
        <w:rPr>
          <w:lang w:val="es-AR"/>
        </w:rPr>
        <w:t>G</w:t>
      </w:r>
      <w:r w:rsidRPr="00320C69">
        <w:rPr>
          <w:lang w:val="es-AR"/>
        </w:rPr>
        <w:t>assendi</w:t>
      </w:r>
      <w:r w:rsidR="00485FB7" w:rsidRPr="00320C69">
        <w:rPr>
          <w:lang w:val="es-AR"/>
        </w:rPr>
        <w:t xml:space="preserve"> </w:t>
      </w:r>
      <w:r w:rsidR="00A410F5">
        <w:rPr>
          <w:lang w:val="es-AR"/>
        </w:rPr>
        <w:t>y Mersenne</w:t>
      </w:r>
      <w:r w:rsidRPr="00320C69">
        <w:rPr>
          <w:lang w:val="es-AR"/>
        </w:rPr>
        <w:t xml:space="preserve"> obj</w:t>
      </w:r>
      <w:r w:rsidR="00561688">
        <w:rPr>
          <w:lang w:val="es-AR"/>
        </w:rPr>
        <w:t>etores de Descartes", Dianoia.</w:t>
      </w:r>
      <w:r w:rsidR="0044598B" w:rsidRPr="00320C69">
        <w:rPr>
          <w:lang w:val="es-AR"/>
        </w:rPr>
        <w:t xml:space="preserve"> A</w:t>
      </w:r>
      <w:r w:rsidRPr="00320C69">
        <w:rPr>
          <w:lang w:val="es-AR"/>
        </w:rPr>
        <w:t>nuario de Filosofía, 2021, 66, 86, 129-144, https://dialnet.unirioja.es///servlet/articulo?codigo=8041880</w:t>
      </w:r>
    </w:p>
    <w:p w:rsidR="00D93943" w:rsidRPr="00320C69" w:rsidRDefault="00A410F5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Pavón González, Álvaro, Las R</w:t>
      </w:r>
      <w:r w:rsidR="0051032A" w:rsidRPr="00320C69">
        <w:rPr>
          <w:lang w:val="es-AR"/>
        </w:rPr>
        <w:t>egulae cartesianas como inicio de la filosofía moderna, El Buho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electrónica de la Asociaci</w:t>
      </w:r>
      <w:r w:rsidR="00485FB7" w:rsidRPr="00320C69">
        <w:rPr>
          <w:lang w:val="es-AR"/>
        </w:rPr>
        <w:t>ón Andaluza de Filosofía, 2021</w:t>
      </w:r>
      <w:r w:rsidR="0051032A" w:rsidRPr="00320C69">
        <w:rPr>
          <w:lang w:val="es-AR"/>
        </w:rPr>
        <w:t xml:space="preserve">, 22, </w:t>
      </w:r>
      <w:r w:rsidR="00485FB7" w:rsidRPr="00320C69">
        <w:rPr>
          <w:lang w:val="es-AR"/>
        </w:rPr>
        <w:t xml:space="preserve">s/p., </w:t>
      </w:r>
      <w:r w:rsidR="0051032A" w:rsidRPr="00320C69">
        <w:rPr>
          <w:lang w:val="es-AR"/>
        </w:rPr>
        <w:t>https://dialnet.unirioja.es///servlet/articulo?codigo=8183973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Raga Rosaleny,</w:t>
      </w:r>
      <w:r w:rsidR="00911F1F">
        <w:rPr>
          <w:lang w:val="es-AR"/>
        </w:rPr>
        <w:t xml:space="preserve"> Vicente, Demasiada felicidad. S</w:t>
      </w:r>
      <w:r w:rsidRPr="00320C69">
        <w:rPr>
          <w:lang w:val="es-AR"/>
        </w:rPr>
        <w:t xml:space="preserve">obre la teoría de los afectos en Descartes y Leibniz, </w:t>
      </w:r>
      <w:r w:rsidR="00485FB7" w:rsidRPr="00320C69">
        <w:rPr>
          <w:lang w:val="es-AR"/>
        </w:rPr>
        <w:t xml:space="preserve">Logos: Anales del Seminario de </w:t>
      </w:r>
      <w:r w:rsidR="00D527DA" w:rsidRPr="00320C69">
        <w:rPr>
          <w:lang w:val="es-AR"/>
        </w:rPr>
        <w:t>Metafísica, 2021</w:t>
      </w:r>
      <w:r w:rsidRPr="00320C69">
        <w:rPr>
          <w:lang w:val="es-AR"/>
        </w:rPr>
        <w:t xml:space="preserve">, </w:t>
      </w:r>
      <w:r w:rsidR="00485FB7" w:rsidRPr="00320C69">
        <w:rPr>
          <w:lang w:val="es-AR"/>
        </w:rPr>
        <w:t xml:space="preserve">54, 2, </w:t>
      </w:r>
      <w:r w:rsidRPr="00320C69">
        <w:rPr>
          <w:lang w:val="es-AR"/>
        </w:rPr>
        <w:t>349-364, https://dialnet.unirioja.es///servlet/articulo?codigo=8223023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Raga Rosaleny, Vicente, Una condición extraordinariamente corporal: del </w:t>
      </w:r>
      <w:r w:rsidRPr="00911F1F">
        <w:rPr>
          <w:i/>
          <w:lang w:val="es-AR"/>
        </w:rPr>
        <w:t>moi</w:t>
      </w:r>
      <w:r w:rsidRPr="00320C69">
        <w:rPr>
          <w:lang w:val="es-AR"/>
        </w:rPr>
        <w:t xml:space="preserve"> de Montaigne al </w:t>
      </w:r>
      <w:r w:rsidRPr="00911F1F">
        <w:rPr>
          <w:i/>
          <w:lang w:val="es-AR"/>
        </w:rPr>
        <w:t>vrai homme</w:t>
      </w:r>
      <w:r w:rsidRPr="00320C69">
        <w:rPr>
          <w:lang w:val="es-AR"/>
        </w:rPr>
        <w:t xml:space="preserve"> de Descartes,</w:t>
      </w:r>
      <w:r w:rsidR="00D527DA" w:rsidRPr="00320C69">
        <w:rPr>
          <w:lang w:val="es-AR"/>
        </w:rPr>
        <w:t xml:space="preserve"> Daimon</w:t>
      </w:r>
      <w:r w:rsidR="00DF0E55">
        <w:rPr>
          <w:lang w:val="es-AR"/>
        </w:rPr>
        <w:t>. Revista</w:t>
      </w:r>
      <w:r w:rsidR="00D527DA" w:rsidRPr="00320C69">
        <w:rPr>
          <w:lang w:val="es-AR"/>
        </w:rPr>
        <w:t xml:space="preserve"> internacional de filosofía</w:t>
      </w:r>
      <w:r w:rsidRPr="00320C69">
        <w:rPr>
          <w:lang w:val="es-AR"/>
        </w:rPr>
        <w:t xml:space="preserve"> 2021, </w:t>
      </w:r>
      <w:r w:rsidR="00D527DA" w:rsidRPr="00320C69">
        <w:rPr>
          <w:lang w:val="es-AR"/>
        </w:rPr>
        <w:t>82</w:t>
      </w:r>
      <w:r w:rsidRPr="00320C69">
        <w:rPr>
          <w:lang w:val="es-AR"/>
        </w:rPr>
        <w:t>, 141-155, https://dialnet.unirioja.es///servlet/articulo?codigo=7732164</w:t>
      </w:r>
    </w:p>
    <w:p w:rsidR="00911F1F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Raga-Rosaleny, Vicente, Una ciencia admirable: filosofía y admiración en Descartes, Filosofia </w:t>
      </w:r>
      <w:r w:rsidR="00D527DA" w:rsidRPr="00320C69">
        <w:rPr>
          <w:lang w:val="es-AR"/>
        </w:rPr>
        <w:t>Unisinos,</w:t>
      </w:r>
      <w:r w:rsidRPr="00320C69">
        <w:rPr>
          <w:lang w:val="es-AR"/>
        </w:rPr>
        <w:t xml:space="preserve"> </w:t>
      </w:r>
      <w:r w:rsidR="00D527DA" w:rsidRPr="00320C69">
        <w:rPr>
          <w:lang w:val="es-AR"/>
        </w:rPr>
        <w:t xml:space="preserve">2021, </w:t>
      </w:r>
      <w:r w:rsidR="0044598B" w:rsidRPr="00320C69">
        <w:rPr>
          <w:lang w:val="es-AR"/>
        </w:rPr>
        <w:t>3, 22</w:t>
      </w:r>
      <w:r w:rsidR="00B830D0" w:rsidRPr="00320C69">
        <w:rPr>
          <w:lang w:val="es-AR"/>
        </w:rPr>
        <w:t xml:space="preserve">, </w:t>
      </w:r>
      <w:r w:rsidR="00911F1F">
        <w:rPr>
          <w:lang w:val="es-AR"/>
        </w:rPr>
        <w:t>1-12,</w:t>
      </w:r>
    </w:p>
    <w:p w:rsidR="008E4620" w:rsidRPr="00320C69" w:rsidRDefault="008E4620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320C69">
        <w:rPr>
          <w:lang w:val="es-AR"/>
        </w:rPr>
        <w:t>https://revistas.unisinos.br/index.php/filosofia/article/view/21939/60748796</w:t>
      </w:r>
    </w:p>
    <w:p w:rsidR="00D93943" w:rsidRPr="00320C69" w:rsidRDefault="00F930B3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Redondo Reyes, Pedro.</w:t>
      </w:r>
      <w:r w:rsidR="00A410F5">
        <w:rPr>
          <w:lang w:val="es-AR"/>
        </w:rPr>
        <w:t xml:space="preserve"> Ismael </w:t>
      </w:r>
      <w:r w:rsidR="00911F1F">
        <w:rPr>
          <w:lang w:val="es-AR"/>
        </w:rPr>
        <w:t>Boulliau: "N</w:t>
      </w:r>
      <w:r w:rsidR="0051032A" w:rsidRPr="00320C69">
        <w:rPr>
          <w:lang w:val="es-AR"/>
        </w:rPr>
        <w:t>ota breve sobre la opinión de Descartes acerca de la especie del alma impresa en el intelecto" (1663), Thémata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filosofía, 2021, 64, 212-219, https://dialnet.unirioja.es///servlet/articulo?codigo=8236865</w:t>
      </w:r>
    </w:p>
    <w:p w:rsidR="00D93943" w:rsidRPr="00944824" w:rsidRDefault="0051032A" w:rsidP="00FE2FAE">
      <w:pPr>
        <w:pStyle w:val="Listaconnmeros"/>
        <w:spacing w:after="0" w:line="360" w:lineRule="auto"/>
        <w:rPr>
          <w:lang w:val="fr-FR"/>
        </w:rPr>
      </w:pPr>
      <w:r w:rsidRPr="00B41212">
        <w:rPr>
          <w:lang w:val="fr-FR"/>
        </w:rPr>
        <w:t xml:space="preserve">Vinolo, Stéphane, Deconstruction de la perception – voir et écrire dans la philosophie de Descartes, </w:t>
      </w:r>
      <w:r w:rsidR="001F383D" w:rsidRPr="00B41212">
        <w:rPr>
          <w:lang w:val="fr-FR"/>
        </w:rPr>
        <w:t xml:space="preserve">Endoxa </w:t>
      </w:r>
      <w:r w:rsidR="001F383D" w:rsidRPr="00320C69">
        <w:rPr>
          <w:lang w:val="fr-FR"/>
        </w:rPr>
        <w:t>:</w:t>
      </w:r>
      <w:r w:rsidRPr="00320C69">
        <w:rPr>
          <w:lang w:val="fr-FR"/>
        </w:rPr>
        <w:t xml:space="preserve"> Series Filosóficas, 2021, 48, 47-66, </w:t>
      </w:r>
      <w:hyperlink r:id="rId74" w:history="1">
        <w:r w:rsidR="00D376E7" w:rsidRPr="00944824">
          <w:rPr>
            <w:rStyle w:val="Hipervnculo"/>
            <w:color w:val="auto"/>
            <w:u w:val="none"/>
            <w:lang w:val="fr-FR"/>
          </w:rPr>
          <w:t>https://dialnet.unirioja.es///servlet/articulo?codigo=8219551</w:t>
        </w:r>
      </w:hyperlink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Laporta, Beatriz. Descartes e uma possível política: a análise do homem da experiência. Cadernos Espinosanos, n. 44, p. 177–198, 2021. https://www.revistas.usp.br/espinosanos/article/view/181017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 xml:space="preserve">Teixeira, William de Jesus. Comentário de René Descartes sobre um certo panfleto publicado na Bélgica no fim do ano de 1647 com o seguinte título: Explicação da mente humana ou da alma racional, onde explica-se o que é e o que pode ser. Cadernos Espinosanos, n. 45, p. 257–283, 2021. </w:t>
      </w:r>
      <w:r w:rsidR="00944824" w:rsidRPr="007400E9">
        <w:rPr>
          <w:lang w:val="es-AR"/>
        </w:rPr>
        <w:t>https://www.revistas.usp.br/esp</w:t>
      </w:r>
      <w:r w:rsidR="00944824">
        <w:rPr>
          <w:lang w:val="es-AR"/>
        </w:rPr>
        <w:t>inosanos/article/view/193837</w:t>
      </w:r>
      <w:r>
        <w:rPr>
          <w:lang w:val="es-AR"/>
        </w:rPr>
        <w:t xml:space="preserve"> 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Mendo Castro</w:t>
      </w:r>
      <w:r w:rsidR="00921419">
        <w:rPr>
          <w:lang w:val="es-AR"/>
        </w:rPr>
        <w:t>, Henriques</w:t>
      </w:r>
      <w:r w:rsidRPr="007400E9">
        <w:rPr>
          <w:lang w:val="es-AR"/>
        </w:rPr>
        <w:t xml:space="preserve">. A correspondência entre a princesa Isabel da Boémia e René Descartes e a teoria das emoções. Revista Pistis &amp; Praxis, v. 13, </w:t>
      </w:r>
      <w:r w:rsidR="00F930B3">
        <w:rPr>
          <w:lang w:val="es-AR"/>
        </w:rPr>
        <w:t xml:space="preserve">86-107, </w:t>
      </w:r>
      <w:r w:rsidRPr="007400E9">
        <w:rPr>
          <w:lang w:val="es-AR"/>
        </w:rPr>
        <w:t>2021. https://periodicos.pucpr.br/</w:t>
      </w:r>
      <w:r>
        <w:rPr>
          <w:lang w:val="es-AR"/>
        </w:rPr>
        <w:t>pistispraxis/article/view/27517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 xml:space="preserve">Freitas, Vinícius França. O Papel Epistemológico da Consciência nas Meditações de Descartes. Revista Principia. v. 25 n. 3, </w:t>
      </w:r>
      <w:r w:rsidR="00333F21">
        <w:rPr>
          <w:lang w:val="es-AR"/>
        </w:rPr>
        <w:t xml:space="preserve">401-420, </w:t>
      </w:r>
      <w:r w:rsidRPr="007400E9">
        <w:rPr>
          <w:lang w:val="es-AR"/>
        </w:rPr>
        <w:t>2021 https://periodicos.ufsc.br/index.p</w:t>
      </w:r>
      <w:r>
        <w:rPr>
          <w:lang w:val="es-AR"/>
        </w:rPr>
        <w:t>hp/principia/article/view/75658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lastRenderedPageBreak/>
        <w:t>Sá, Danilo Ricardo Rosa de; Martins, Milene Rodrigues; Neves, Marcos Cesar Danhoni; Gardelli, Daniel. Força e conservação do movimento: a dinâmica elementar de René Descartes. Revista Valore, v. 6, p. 438–448, 2021. https://revistavalore.emnuvens.com.br/valore/a</w:t>
      </w:r>
      <w:r>
        <w:rPr>
          <w:lang w:val="es-AR"/>
        </w:rPr>
        <w:t>rticle/view/820</w:t>
      </w:r>
      <w:r w:rsidRPr="007400E9">
        <w:rPr>
          <w:lang w:val="es-AR"/>
        </w:rPr>
        <w:t xml:space="preserve"> 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fr-FR"/>
        </w:rPr>
        <w:t xml:space="preserve">Blanchet, Louis de Freitas Richard. </w:t>
      </w:r>
      <w:r w:rsidRPr="007400E9">
        <w:rPr>
          <w:lang w:val="es-AR"/>
        </w:rPr>
        <w:t>O princípio da causa da criação aplicado à teoria das ideias de Descartes. Síntese: Revista de F</w:t>
      </w:r>
      <w:r w:rsidR="00921419">
        <w:rPr>
          <w:lang w:val="es-AR"/>
        </w:rPr>
        <w:t>ilosofia, v. 48, n. 152, p. 625-648,</w:t>
      </w:r>
      <w:r w:rsidRPr="007400E9">
        <w:rPr>
          <w:lang w:val="es-AR"/>
        </w:rPr>
        <w:t xml:space="preserve"> 2021. https://www.faje.edu.br/periodicos/index.php/Sintese/article/view</w:t>
      </w:r>
      <w:r>
        <w:rPr>
          <w:lang w:val="es-AR"/>
        </w:rPr>
        <w:t>/4443</w:t>
      </w:r>
      <w:r w:rsidRPr="007400E9">
        <w:rPr>
          <w:lang w:val="es-AR"/>
        </w:rPr>
        <w:t xml:space="preserve"> </w:t>
      </w:r>
    </w:p>
    <w:p w:rsid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Cominetti, G</w:t>
      </w:r>
      <w:r w:rsidR="00921419">
        <w:rPr>
          <w:lang w:val="es-AR"/>
        </w:rPr>
        <w:t>eder Paulo</w:t>
      </w:r>
      <w:r w:rsidRPr="007400E9">
        <w:rPr>
          <w:lang w:val="es-AR"/>
        </w:rPr>
        <w:t xml:space="preserve">. O cogito cartesiano como grito de independência da razão. Alamedas, v. 9, n. 2, </w:t>
      </w:r>
      <w:r w:rsidR="00921419">
        <w:rPr>
          <w:lang w:val="es-AR"/>
        </w:rPr>
        <w:t xml:space="preserve">78-89, </w:t>
      </w:r>
      <w:r w:rsidRPr="007400E9">
        <w:rPr>
          <w:lang w:val="es-AR"/>
        </w:rPr>
        <w:t xml:space="preserve">2021. 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 xml:space="preserve">https://e-revista.unioeste.br/index.php/alamedas/article/view/27953  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Brunschwicg, L</w:t>
      </w:r>
      <w:r w:rsidR="00DB19F0">
        <w:rPr>
          <w:lang w:val="es-AR"/>
        </w:rPr>
        <w:t>eon</w:t>
      </w:r>
      <w:r w:rsidRPr="007400E9">
        <w:rPr>
          <w:lang w:val="es-AR"/>
        </w:rPr>
        <w:t>.; Pacheco, G</w:t>
      </w:r>
      <w:r w:rsidR="00DB19F0">
        <w:rPr>
          <w:lang w:val="es-AR"/>
        </w:rPr>
        <w:t>ionatan</w:t>
      </w:r>
      <w:r w:rsidRPr="007400E9">
        <w:rPr>
          <w:lang w:val="es-AR"/>
        </w:rPr>
        <w:t>. A matemática universal de Descartes e a Física. Princípios: Revista de Filosofia (UFRN), v. 28, n. 56, p. 160–167, 2021.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>https://periodicos.ufrn.br/principios/article/view/24298</w:t>
      </w:r>
    </w:p>
    <w:p w:rsidR="007400E9" w:rsidRPr="00944824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 xml:space="preserve">Laporta, Beatriz. Descartes e uma possível política: a análise do homem da experiência. Cadernos Espinosanos, n. 44, p. 177–198, 2021. </w:t>
      </w:r>
      <w:hyperlink r:id="rId75" w:history="1">
        <w:r w:rsidR="00DB19F0" w:rsidRPr="00944824">
          <w:rPr>
            <w:rStyle w:val="Hipervnculo"/>
            <w:color w:val="auto"/>
            <w:u w:val="none"/>
            <w:lang w:val="es-AR"/>
          </w:rPr>
          <w:t>https://revistas.usp.br/espinosanos/article/view/181017</w:t>
        </w:r>
      </w:hyperlink>
    </w:p>
    <w:p w:rsidR="007400E9" w:rsidRPr="00DB19F0" w:rsidRDefault="007400E9" w:rsidP="00DB19F0">
      <w:pPr>
        <w:pStyle w:val="Listaconnmeros"/>
        <w:spacing w:after="0" w:line="360" w:lineRule="auto"/>
        <w:rPr>
          <w:lang w:val="es-AR"/>
        </w:rPr>
      </w:pPr>
      <w:r w:rsidRPr="007400E9">
        <w:t>Shapiro</w:t>
      </w:r>
      <w:r w:rsidR="00DB19F0">
        <w:t>, Lisa</w:t>
      </w:r>
      <w:r w:rsidRPr="007400E9">
        <w:t xml:space="preserve">. Poulain de la Barre's Socializing of the Cartesian Mind. </w:t>
      </w:r>
      <w:r w:rsidRPr="00DB19F0">
        <w:rPr>
          <w:lang w:val="es-AR"/>
        </w:rPr>
        <w:t xml:space="preserve">Revista Seiscentos. Gênero, Feminismos e Filósofas do século </w:t>
      </w:r>
      <w:r w:rsidR="00304881" w:rsidRPr="00DB19F0">
        <w:rPr>
          <w:lang w:val="es-AR"/>
        </w:rPr>
        <w:t>XVII, v.</w:t>
      </w:r>
      <w:r w:rsidRPr="00DB19F0">
        <w:rPr>
          <w:lang w:val="es-AR"/>
        </w:rPr>
        <w:t xml:space="preserve"> 1 n. 1, </w:t>
      </w:r>
      <w:r w:rsidR="00304881" w:rsidRPr="00DB19F0">
        <w:rPr>
          <w:lang w:val="es-AR"/>
        </w:rPr>
        <w:t xml:space="preserve">1-18, </w:t>
      </w:r>
      <w:r w:rsidRPr="00DB19F0">
        <w:rPr>
          <w:lang w:val="es-AR"/>
        </w:rPr>
        <w:t>2021: https://revistas.ufrj.br/index.php/seiscentos/article/view/47896</w:t>
      </w:r>
    </w:p>
    <w:p w:rsidR="007400E9" w:rsidRPr="007400E9" w:rsidRDefault="00DB19F0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Ribeiro Peixoto, Katarina.</w:t>
      </w:r>
      <w:r w:rsidR="007400E9" w:rsidRPr="007400E9">
        <w:rPr>
          <w:lang w:val="es-AR"/>
        </w:rPr>
        <w:t xml:space="preserve"> O que Elisabeth da Bohemia perguntou a Descartes? Uma proposta de leitura da carta que inaugura a Correspondência. Revista Seiscentos. Gênero, Feminismos e Filósofas d</w:t>
      </w:r>
      <w:r w:rsidR="007400E9">
        <w:rPr>
          <w:lang w:val="es-AR"/>
        </w:rPr>
        <w:t xml:space="preserve">o século XVII, v. 1 n. 1, </w:t>
      </w:r>
      <w:r w:rsidR="0087390D">
        <w:rPr>
          <w:lang w:val="es-AR"/>
        </w:rPr>
        <w:t>91-10</w:t>
      </w:r>
      <w:r w:rsidR="00304881">
        <w:rPr>
          <w:lang w:val="es-AR"/>
        </w:rPr>
        <w:t xml:space="preserve">8, </w:t>
      </w:r>
      <w:r w:rsidR="007400E9">
        <w:rPr>
          <w:lang w:val="es-AR"/>
        </w:rPr>
        <w:t xml:space="preserve">2021. </w:t>
      </w:r>
      <w:r w:rsidR="007400E9" w:rsidRPr="007400E9">
        <w:rPr>
          <w:lang w:val="es-AR"/>
        </w:rPr>
        <w:t xml:space="preserve"> https://revistas.ufrj.br/index.ph</w:t>
      </w:r>
      <w:r w:rsidR="007400E9">
        <w:rPr>
          <w:lang w:val="es-AR"/>
        </w:rPr>
        <w:t>p/seiscentos/article/view/47931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Pereira Oliveira, C</w:t>
      </w:r>
      <w:r w:rsidR="00DB19F0">
        <w:rPr>
          <w:lang w:val="es-AR"/>
        </w:rPr>
        <w:t>arlos</w:t>
      </w:r>
      <w:r w:rsidRPr="007400E9">
        <w:rPr>
          <w:lang w:val="es-AR"/>
        </w:rPr>
        <w:t>. Entre Tomás e Descartes: a simplicidade divina. Kalágatos, v. 11, n. 21, p. 125–146, 2021. https://revistas.uece.br/index.</w:t>
      </w:r>
      <w:r>
        <w:rPr>
          <w:lang w:val="es-AR"/>
        </w:rPr>
        <w:t>php/kalagatos/article/view/6099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Menezes, E</w:t>
      </w:r>
      <w:r w:rsidR="00DB19F0">
        <w:rPr>
          <w:lang w:val="es-AR"/>
        </w:rPr>
        <w:t>dmilson</w:t>
      </w:r>
      <w:r w:rsidRPr="007400E9">
        <w:rPr>
          <w:lang w:val="es-AR"/>
        </w:rPr>
        <w:t>. Descartes e a história. Kalágatos, v. 16, n. 1, p. 5–19, 2021.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 xml:space="preserve"> https://revistas.uece.br/index.php/kalagatos/article/view/6308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Gonçalves, A</w:t>
      </w:r>
      <w:r w:rsidR="00DB19F0">
        <w:rPr>
          <w:lang w:val="es-AR"/>
        </w:rPr>
        <w:t>ngela</w:t>
      </w:r>
      <w:r w:rsidRPr="007400E9">
        <w:rPr>
          <w:lang w:val="es-AR"/>
        </w:rPr>
        <w:t xml:space="preserve">. A influência do ceticismo na criação do método cartesiano. </w:t>
      </w:r>
      <w:r w:rsidR="0087390D" w:rsidRPr="007400E9">
        <w:rPr>
          <w:lang w:val="es-AR"/>
        </w:rPr>
        <w:t>Kalágatos, v.</w:t>
      </w:r>
      <w:r w:rsidRPr="007400E9">
        <w:rPr>
          <w:lang w:val="es-AR"/>
        </w:rPr>
        <w:t xml:space="preserve"> 13, n. 26, p. 45–53, 2021. https://revistas.uece.br/index.</w:t>
      </w:r>
      <w:r>
        <w:rPr>
          <w:lang w:val="es-AR"/>
        </w:rPr>
        <w:t>php/kalagatos/article/view/6193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lastRenderedPageBreak/>
        <w:t>Patrizio Dos Santos, M</w:t>
      </w:r>
      <w:r w:rsidR="00DB19F0">
        <w:rPr>
          <w:lang w:val="es-AR"/>
        </w:rPr>
        <w:t>arcia</w:t>
      </w:r>
      <w:r w:rsidRPr="007400E9">
        <w:rPr>
          <w:lang w:val="es-AR"/>
        </w:rPr>
        <w:t xml:space="preserve">. O problema da natureza humana a partir do cogito cartesiano. Kalágatos, v. 2, n. 3, p. 121–154, 2021. 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>https://revistas.uece.br/index.php/kalagatos/article/view/5663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Spinelli, M</w:t>
      </w:r>
      <w:r w:rsidR="00DB19F0">
        <w:rPr>
          <w:lang w:val="es-AR"/>
        </w:rPr>
        <w:t>iguel</w:t>
      </w:r>
      <w:r w:rsidRPr="007400E9">
        <w:rPr>
          <w:lang w:val="es-AR"/>
        </w:rPr>
        <w:t xml:space="preserve">. O cogito de Descartes enquanto retomada extrema do conhece-te a ti mesmo. Filosofia Unisinos, v. 10, n. 1, p. 37–56, 2021. 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>https://revistas.unisinos.br/index.php/filosofia/article/view/5003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González, R</w:t>
      </w:r>
      <w:r w:rsidR="00DB19F0">
        <w:rPr>
          <w:lang w:val="es-AR"/>
        </w:rPr>
        <w:t>odrigo</w:t>
      </w:r>
      <w:r w:rsidRPr="007400E9">
        <w:rPr>
          <w:lang w:val="es-AR"/>
        </w:rPr>
        <w:t xml:space="preserve"> A</w:t>
      </w:r>
      <w:r w:rsidR="00DB19F0">
        <w:rPr>
          <w:lang w:val="es-AR"/>
        </w:rPr>
        <w:t>lfonso</w:t>
      </w:r>
      <w:r w:rsidRPr="007400E9">
        <w:rPr>
          <w:lang w:val="es-AR"/>
        </w:rPr>
        <w:t>. O gênio maligno cartesiano e a impossibilidade da mentira monstruosa. Filosofia Unisinos, v.22, n.3, p.1–12, 2021.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 xml:space="preserve"> https://revistas.unisinos.br/index.php/filosofia/article/view/20718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Severiano Silva, L</w:t>
      </w:r>
      <w:r w:rsidR="00FB4019">
        <w:rPr>
          <w:lang w:val="es-AR"/>
        </w:rPr>
        <w:t>iliane</w:t>
      </w:r>
      <w:r w:rsidRPr="007400E9">
        <w:rPr>
          <w:lang w:val="es-AR"/>
        </w:rPr>
        <w:t>. Crise da ratio studiorum jesuítica e o pensamento cartesiano: a crítica de Giambatti</w:t>
      </w:r>
      <w:r w:rsidR="00FB4019">
        <w:rPr>
          <w:lang w:val="es-AR"/>
        </w:rPr>
        <w:t xml:space="preserve">sta Vico. Polymatheia. </w:t>
      </w:r>
      <w:r w:rsidRPr="007400E9">
        <w:rPr>
          <w:lang w:val="es-AR"/>
        </w:rPr>
        <w:t xml:space="preserve">Revista de Filosofia, v.4, n.6, </w:t>
      </w:r>
      <w:r w:rsidR="00FB4019">
        <w:rPr>
          <w:lang w:val="es-AR"/>
        </w:rPr>
        <w:t xml:space="preserve">209-225, </w:t>
      </w:r>
      <w:r w:rsidRPr="007400E9">
        <w:rPr>
          <w:lang w:val="es-AR"/>
        </w:rPr>
        <w:t>2021.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7400E9">
        <w:rPr>
          <w:lang w:val="es-AR"/>
        </w:rPr>
        <w:t>https://revistas.uece.br/index.php/revistapolymatheia/article/view/6515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Renan Noara, A</w:t>
      </w:r>
      <w:r w:rsidR="001218E7">
        <w:rPr>
          <w:lang w:val="es-AR"/>
        </w:rPr>
        <w:t>ndré</w:t>
      </w:r>
      <w:r w:rsidRPr="007400E9">
        <w:rPr>
          <w:lang w:val="es-AR"/>
        </w:rPr>
        <w:t>. Uma possível solução ao problema d</w:t>
      </w:r>
      <w:r w:rsidR="001218E7">
        <w:rPr>
          <w:lang w:val="es-AR"/>
        </w:rPr>
        <w:t xml:space="preserve">as outras mentes. Polymatheia. </w:t>
      </w:r>
      <w:r w:rsidRPr="007400E9">
        <w:rPr>
          <w:lang w:val="es-AR"/>
        </w:rPr>
        <w:t xml:space="preserve">Revista </w:t>
      </w:r>
      <w:r>
        <w:rPr>
          <w:lang w:val="es-AR"/>
        </w:rPr>
        <w:t xml:space="preserve">de Filosofia, v.13, n.22, </w:t>
      </w:r>
      <w:r w:rsidR="00FB127B">
        <w:rPr>
          <w:lang w:val="es-AR"/>
        </w:rPr>
        <w:t>1</w:t>
      </w:r>
      <w:r w:rsidR="00FB4019">
        <w:rPr>
          <w:lang w:val="es-AR"/>
        </w:rPr>
        <w:t xml:space="preserve">44-157, </w:t>
      </w:r>
      <w:r>
        <w:rPr>
          <w:lang w:val="es-AR"/>
        </w:rPr>
        <w:t>2021.</w:t>
      </w:r>
      <w:r w:rsidRPr="007400E9">
        <w:rPr>
          <w:lang w:val="es-AR"/>
        </w:rPr>
        <w:t xml:space="preserve"> https://revistas.uece.br/index.php/revis</w:t>
      </w:r>
      <w:r>
        <w:rPr>
          <w:lang w:val="es-AR"/>
        </w:rPr>
        <w:t>tapolymatheia/article/view/5727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es-AR"/>
        </w:rPr>
      </w:pPr>
      <w:r w:rsidRPr="007400E9">
        <w:rPr>
          <w:lang w:val="es-AR"/>
        </w:rPr>
        <w:t>Guzzo, F</w:t>
      </w:r>
      <w:r w:rsidR="00FB4019">
        <w:rPr>
          <w:lang w:val="es-AR"/>
        </w:rPr>
        <w:t>abio Augusto</w:t>
      </w:r>
      <w:r w:rsidRPr="007400E9">
        <w:rPr>
          <w:lang w:val="es-AR"/>
        </w:rPr>
        <w:t>. A prova da existência das coisas matérias nas Meditaç</w:t>
      </w:r>
      <w:r w:rsidR="001218E7">
        <w:rPr>
          <w:lang w:val="es-AR"/>
        </w:rPr>
        <w:t xml:space="preserve">ões de Descartes. Polymatheia. </w:t>
      </w:r>
      <w:r w:rsidRPr="007400E9">
        <w:rPr>
          <w:lang w:val="es-AR"/>
        </w:rPr>
        <w:t>Revista d</w:t>
      </w:r>
      <w:r>
        <w:rPr>
          <w:lang w:val="es-AR"/>
        </w:rPr>
        <w:t xml:space="preserve">e Filosofia, v.13, n.22, </w:t>
      </w:r>
      <w:r w:rsidR="001218E7">
        <w:rPr>
          <w:lang w:val="es-AR"/>
        </w:rPr>
        <w:t xml:space="preserve">40-52, </w:t>
      </w:r>
      <w:r>
        <w:rPr>
          <w:lang w:val="es-AR"/>
        </w:rPr>
        <w:t xml:space="preserve">2021. </w:t>
      </w:r>
      <w:r w:rsidRPr="007400E9">
        <w:rPr>
          <w:lang w:val="es-AR"/>
        </w:rPr>
        <w:t>https://revistas.uece.br/index.php/revis</w:t>
      </w:r>
      <w:r>
        <w:rPr>
          <w:lang w:val="es-AR"/>
        </w:rPr>
        <w:t>tapolymatheia/article/view/5721</w:t>
      </w:r>
    </w:p>
    <w:p w:rsidR="007400E9" w:rsidRPr="007400E9" w:rsidRDefault="007400E9" w:rsidP="00FE2FAE">
      <w:pPr>
        <w:pStyle w:val="Listaconnmeros"/>
        <w:spacing w:after="0" w:line="360" w:lineRule="auto"/>
        <w:rPr>
          <w:lang w:val="fr-FR"/>
        </w:rPr>
      </w:pPr>
      <w:r w:rsidRPr="007400E9">
        <w:rPr>
          <w:lang w:val="es-AR"/>
        </w:rPr>
        <w:t>Orlandi Gazola</w:t>
      </w:r>
      <w:r>
        <w:rPr>
          <w:lang w:val="es-AR"/>
        </w:rPr>
        <w:t>, Iago</w:t>
      </w:r>
      <w:r w:rsidRPr="007400E9">
        <w:rPr>
          <w:lang w:val="es-AR"/>
        </w:rPr>
        <w:t xml:space="preserve">. A distinção forte entre atributos principais em Descartes e a sutil indiferença entre atributo em Espinosa. </w:t>
      </w:r>
      <w:r w:rsidRPr="007400E9">
        <w:rPr>
          <w:lang w:val="fr-FR"/>
        </w:rPr>
        <w:t xml:space="preserve">Kínesis, v.13, n.34, </w:t>
      </w:r>
      <w:r w:rsidR="001218E7">
        <w:rPr>
          <w:lang w:val="fr-FR"/>
        </w:rPr>
        <w:t xml:space="preserve">207-230, </w:t>
      </w:r>
      <w:r w:rsidRPr="007400E9">
        <w:rPr>
          <w:lang w:val="fr-FR"/>
        </w:rPr>
        <w:t xml:space="preserve">2021. </w:t>
      </w:r>
    </w:p>
    <w:p w:rsidR="007400E9" w:rsidRPr="007400E9" w:rsidRDefault="007400E9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  <w:r w:rsidRPr="007400E9">
        <w:rPr>
          <w:lang w:val="fr-FR"/>
        </w:rPr>
        <w:t>https://revistas.marilia.unesp.br/index.php/kinesis/article/view/12144</w:t>
      </w:r>
    </w:p>
    <w:p w:rsidR="007400E9" w:rsidRPr="007400E9" w:rsidRDefault="00FC6157" w:rsidP="00FE2FAE">
      <w:pPr>
        <w:pStyle w:val="Listaconnmeros"/>
        <w:spacing w:after="0" w:line="360" w:lineRule="auto"/>
        <w:rPr>
          <w:lang w:val="es-AR"/>
        </w:rPr>
      </w:pPr>
      <w:r w:rsidRPr="00FC6157">
        <w:rPr>
          <w:lang w:val="es-AR"/>
        </w:rPr>
        <w:t>Beserra</w:t>
      </w:r>
      <w:r>
        <w:rPr>
          <w:lang w:val="es-AR"/>
        </w:rPr>
        <w:t xml:space="preserve">, </w:t>
      </w:r>
      <w:r w:rsidR="007400E9" w:rsidRPr="007400E9">
        <w:rPr>
          <w:lang w:val="es-AR"/>
        </w:rPr>
        <w:t xml:space="preserve">Abel dos Santos. O conceito de hábito a partir das paixões da alma de Descartes. Kínesis, v.13, n.34, </w:t>
      </w:r>
      <w:r>
        <w:rPr>
          <w:lang w:val="es-AR"/>
        </w:rPr>
        <w:t xml:space="preserve">52-80, </w:t>
      </w:r>
      <w:r w:rsidR="007400E9" w:rsidRPr="007400E9">
        <w:rPr>
          <w:lang w:val="es-AR"/>
        </w:rPr>
        <w:t>2021. https://revistas.marilia.unesp.br/index</w:t>
      </w:r>
      <w:r w:rsidR="007400E9">
        <w:rPr>
          <w:lang w:val="es-AR"/>
        </w:rPr>
        <w:t>.php/kinesis/article/view/12137</w:t>
      </w:r>
    </w:p>
    <w:p w:rsidR="00BA2C51" w:rsidRPr="007400E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535A7C" w:rsidRPr="007400E9" w:rsidRDefault="00535A7C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fr-FR"/>
        </w:rPr>
      </w:pPr>
      <w:r w:rsidRPr="00320C69">
        <w:rPr>
          <w:b/>
          <w:sz w:val="32"/>
          <w:szCs w:val="32"/>
          <w:lang w:val="fr-FR"/>
        </w:rPr>
        <w:t>2022</w:t>
      </w: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Arbáizar Gil, Benito, El joven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los sueños de noviembre, Perspectiva Filosófica, 2022, 49, 2, 1567-1587, https://dialnet.unirioja.es///servlet/articulo?codigo=8691907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Battisti, César</w:t>
      </w:r>
      <w:r w:rsidR="00BA6874">
        <w:rPr>
          <w:lang w:val="es-AR"/>
        </w:rPr>
        <w:t xml:space="preserve"> Augusto</w:t>
      </w:r>
      <w:r w:rsidRPr="00320C69">
        <w:rPr>
          <w:lang w:val="es-AR"/>
        </w:rPr>
        <w:t>, O cogito cartesiano como ponto arquimediano, Diaphonía, 2022, 8, 3, 28-42, https://dialnet.unirioja.es///servlet/articulo?codigo=9003089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Díaz, Jorge</w:t>
      </w:r>
      <w:r w:rsidR="00A410F5">
        <w:rPr>
          <w:lang w:val="es-AR"/>
        </w:rPr>
        <w:t xml:space="preserve"> Aurelio</w:t>
      </w:r>
      <w:r w:rsidRPr="00320C69">
        <w:rPr>
          <w:lang w:val="es-AR"/>
        </w:rPr>
        <w:t>, Descartes, Ideas y valores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Colombiana de Filosofía, 2022, 71, 180, 281-304, https://dialnet.unirioja.es///servlet/articulo?codigo=8682152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Barroso Fernández, Óscar, La definición barroca de lo re</w:t>
      </w:r>
      <w:r w:rsidR="00A410F5">
        <w:rPr>
          <w:lang w:val="es-AR"/>
        </w:rPr>
        <w:t>al en Descartes a la luz de la m</w:t>
      </w:r>
      <w:r w:rsidRPr="00320C69">
        <w:rPr>
          <w:lang w:val="es-AR"/>
        </w:rPr>
        <w:t>etafísica suareciana, Anales del seminario de historia de la filosofía, 2022, 39, 1, 203-214, https://dialnet.unirioja.es///servlet/articulo?codigo=8426795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Campos Moura, Alex</w:t>
      </w:r>
      <w:r w:rsidR="00992B63" w:rsidRPr="00320C69">
        <w:rPr>
          <w:lang w:val="es-AR"/>
        </w:rPr>
        <w:t xml:space="preserve"> De, A natureza e o infinito: Merleau-P</w:t>
      </w:r>
      <w:r w:rsidRPr="00320C69">
        <w:rPr>
          <w:lang w:val="es-AR"/>
        </w:rPr>
        <w:t xml:space="preserve">onty leitor de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>, Aoristo: International Journal of Phenomenology, Hermeneutics and Metaphysics, 2022, 5, 1, 215-229, https://dialnet.unirioja.es///servlet/articulo?codigo=9003168</w:t>
      </w:r>
    </w:p>
    <w:p w:rsidR="00862151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Caroline Teixeira, Suellen, A reformulação cartesiana do conceito de natureza e suas consequências na física de Descartes, Kalagatos</w:t>
      </w:r>
      <w:r w:rsidR="00DF0E55">
        <w:rPr>
          <w:lang w:val="es-AR"/>
        </w:rPr>
        <w:t>. Revista</w:t>
      </w:r>
      <w:r w:rsidR="00862151">
        <w:rPr>
          <w:lang w:val="es-AR"/>
        </w:rPr>
        <w:t xml:space="preserve"> de Filosofia, 2022, 19, 2, 1-15.</w:t>
      </w:r>
      <w:r w:rsidR="002E0724">
        <w:rPr>
          <w:lang w:val="es-AR"/>
        </w:rPr>
        <w:t xml:space="preserve"> </w:t>
      </w:r>
    </w:p>
    <w:p w:rsidR="00D93943" w:rsidRPr="00320C69" w:rsidRDefault="0051032A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320C69">
        <w:rPr>
          <w:lang w:val="es-AR"/>
        </w:rPr>
        <w:t>https://dialnet.unirioja.es///servlet/articulo?codigo=9334268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Chiodi, Monica, Do corpo mecânico cartesiano ao corpo próprio merleau-pontyano, Revista Diaphonía, 2022, 8, 2, 107-116, https://dialnet.unirioja.es///servlet/articulo?codigo=9003082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da Silva, Wanderley Dias, ¿y si el empiricismo de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no fuera una broma?, Perspectiva Filosófica: PF, 2022, 49, 2, 564-578, https://dialnet.unirioja.es///servlet/articulo?codigo=8943872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de Felipe, Íñigo Ongay, "Cogito ergo non sum": el síndrome de Cotard y las discontinuidades del ego, 2022, </w:t>
      </w:r>
      <w:r w:rsidR="00992B63" w:rsidRPr="00320C69">
        <w:rPr>
          <w:lang w:val="es-AR"/>
        </w:rPr>
        <w:t>107</w:t>
      </w:r>
      <w:r w:rsidRPr="00320C69">
        <w:rPr>
          <w:lang w:val="es-AR"/>
        </w:rPr>
        <w:t>, 281-296, https://dialnet.unirioja.es///servlet/articulo?codigo=8457422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Díaz, Jorge Aurelio, </w:t>
      </w:r>
      <w:r w:rsidR="008E4620" w:rsidRPr="00320C69">
        <w:rPr>
          <w:lang w:val="es-AR"/>
        </w:rPr>
        <w:t xml:space="preserve">Reseña de </w:t>
      </w:r>
      <w:r w:rsidRPr="00320C69">
        <w:rPr>
          <w:lang w:val="es-AR"/>
        </w:rPr>
        <w:t>Margot, J</w:t>
      </w:r>
      <w:r w:rsidR="00A26499" w:rsidRPr="00320C69">
        <w:rPr>
          <w:lang w:val="es-AR"/>
        </w:rPr>
        <w:t>ean</w:t>
      </w:r>
      <w:r w:rsidRPr="00320C69">
        <w:rPr>
          <w:lang w:val="es-AR"/>
        </w:rPr>
        <w:t>-P</w:t>
      </w:r>
      <w:r w:rsidR="00A26499" w:rsidRPr="00320C69">
        <w:rPr>
          <w:lang w:val="es-AR"/>
        </w:rPr>
        <w:t>aul</w:t>
      </w:r>
      <w:r w:rsidRPr="00320C69">
        <w:rPr>
          <w:lang w:val="es-AR"/>
        </w:rPr>
        <w:t xml:space="preserve">. (2021). Descartes y Spinoza. Universidad Nacional de Colombia, Universidad del Valle, Praxis </w:t>
      </w:r>
      <w:r w:rsidR="00992B63" w:rsidRPr="00320C69">
        <w:rPr>
          <w:lang w:val="es-AR"/>
        </w:rPr>
        <w:t>Filosófica,</w:t>
      </w:r>
      <w:r w:rsidRPr="00320C69">
        <w:rPr>
          <w:lang w:val="es-AR"/>
        </w:rPr>
        <w:t xml:space="preserve"> </w:t>
      </w:r>
      <w:r w:rsidR="0044598B" w:rsidRPr="00320C69">
        <w:rPr>
          <w:lang w:val="es-AR"/>
        </w:rPr>
        <w:lastRenderedPageBreak/>
        <w:t xml:space="preserve">2022, </w:t>
      </w:r>
      <w:r w:rsidR="001F383D" w:rsidRPr="00320C69">
        <w:rPr>
          <w:lang w:val="es-AR"/>
        </w:rPr>
        <w:t>54, 199</w:t>
      </w:r>
      <w:r w:rsidR="00896180" w:rsidRPr="00320C69">
        <w:rPr>
          <w:lang w:val="es-AR"/>
        </w:rPr>
        <w:t>-</w:t>
      </w:r>
      <w:r w:rsidRPr="00320C69">
        <w:rPr>
          <w:lang w:val="es-AR"/>
        </w:rPr>
        <w:t xml:space="preserve">202, </w:t>
      </w:r>
      <w:r w:rsidR="008E4620" w:rsidRPr="00320C69">
        <w:rPr>
          <w:lang w:val="es-AR"/>
        </w:rPr>
        <w:t>https://praxisfilosofica.univalle.edu.co/index.php/praxis/article/view/11944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Donoso Gómez, Mario, Inclinación e imitación en el milieu cartesiano: bosquejo de una t</w:t>
      </w:r>
      <w:r w:rsidR="00992B63" w:rsidRPr="00320C69">
        <w:rPr>
          <w:lang w:val="es-AR"/>
        </w:rPr>
        <w:t>eoría del contagio mimético en Louis de la Forge</w:t>
      </w:r>
      <w:r w:rsidRPr="00320C69">
        <w:rPr>
          <w:lang w:val="es-AR"/>
        </w:rPr>
        <w:t xml:space="preserve">, </w:t>
      </w:r>
      <w:r w:rsidR="00D953AE" w:rsidRPr="00320C69">
        <w:rPr>
          <w:lang w:val="es-AR"/>
        </w:rPr>
        <w:t xml:space="preserve">Logos: Anales del Seminario de Metafísica, </w:t>
      </w:r>
      <w:r w:rsidRPr="00320C69">
        <w:rPr>
          <w:lang w:val="es-AR"/>
        </w:rPr>
        <w:t xml:space="preserve">2022, </w:t>
      </w:r>
      <w:r w:rsidR="00D953AE" w:rsidRPr="00320C69">
        <w:rPr>
          <w:lang w:val="es-AR"/>
        </w:rPr>
        <w:t xml:space="preserve">55, </w:t>
      </w:r>
      <w:r w:rsidR="008E4620" w:rsidRPr="00320C69">
        <w:rPr>
          <w:lang w:val="es-AR"/>
        </w:rPr>
        <w:t>2, 255</w:t>
      </w:r>
      <w:r w:rsidRPr="00320C69">
        <w:rPr>
          <w:lang w:val="es-AR"/>
        </w:rPr>
        <w:t>-272, https://dialnet.unirioja.es///servlet/articulo?codigo=8698855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Espinosa Proa, Sergio, Avatares del sujeto cartesiano, Cuadernos de Filosofía Latinoamericana, 2022, 43, 127, 190-203, https://dialnet.unirioja.es///servlet/articulo?codigo=8666349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Fromm, Georg, The natural equality of men in </w:t>
      </w:r>
      <w:r w:rsidR="0001266F" w:rsidRPr="00320C69">
        <w:t>Descartes</w:t>
      </w:r>
      <w:r w:rsidRPr="00320C69">
        <w:t xml:space="preserve">, Diálogos, 2022, </w:t>
      </w:r>
      <w:r w:rsidR="00D953AE" w:rsidRPr="00320C69">
        <w:t xml:space="preserve">81, 185-224, </w:t>
      </w:r>
      <w:r w:rsidRPr="00320C69">
        <w:t>https://revistas.upr.edu/index.php</w:t>
      </w:r>
      <w:r w:rsidR="007639B4">
        <w:t>/dialogos/article/view/19573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De letárgicos y frenéticos: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sobre las enfermedades de la mente, Anales del seminario de historia de la filosofía, 2022, 39, 2, 343-356, https://dialnet.unirioja.es///servlet/articulo?codigo=8531220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García Rodríguez, Sergio, El dominio cartesiano de la naturaleza: Descartes y el desencantamiento del mundo, </w:t>
      </w:r>
      <w:r w:rsidR="00D953AE" w:rsidRPr="00320C69">
        <w:rPr>
          <w:lang w:val="es-AR"/>
        </w:rPr>
        <w:t>Pensamien</w:t>
      </w:r>
      <w:r w:rsidR="0044598B" w:rsidRPr="00320C69">
        <w:rPr>
          <w:lang w:val="es-AR"/>
        </w:rPr>
        <w:t>to</w:t>
      </w:r>
      <w:r w:rsidR="00DF0E55">
        <w:rPr>
          <w:lang w:val="es-AR"/>
        </w:rPr>
        <w:t>. Revista</w:t>
      </w:r>
      <w:r w:rsidR="0044598B" w:rsidRPr="00320C69">
        <w:rPr>
          <w:lang w:val="es-AR"/>
        </w:rPr>
        <w:t xml:space="preserve"> de investigación e i</w:t>
      </w:r>
      <w:r w:rsidR="00D953AE" w:rsidRPr="00320C69">
        <w:rPr>
          <w:lang w:val="es-AR"/>
        </w:rPr>
        <w:t xml:space="preserve">nformación filosófica, </w:t>
      </w:r>
      <w:r w:rsidRPr="00320C69">
        <w:rPr>
          <w:lang w:val="es-AR"/>
        </w:rPr>
        <w:t xml:space="preserve">2022, </w:t>
      </w:r>
      <w:r w:rsidR="00D953AE" w:rsidRPr="00320C69">
        <w:rPr>
          <w:lang w:val="es-AR"/>
        </w:rPr>
        <w:t xml:space="preserve">78, </w:t>
      </w:r>
      <w:r w:rsidRPr="00320C69">
        <w:rPr>
          <w:lang w:val="es-AR"/>
        </w:rPr>
        <w:t>801-819, https://dialnet.unirioja.es///servlet/articulo?codigo=8552859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González Fernández, Rodrigo Alfonso, Searle, el dualismo cartesiano y el de propiedades: un déjà vu y dos acusaciones falsas, Revista de filosofía, 2022, 79, 1, 127-146, https://dialnet.unirioja.es///servlet/articulo?codigo=8781166</w:t>
      </w:r>
    </w:p>
    <w:p w:rsidR="008E4620" w:rsidRPr="00320C69" w:rsidRDefault="008E4620" w:rsidP="00FE2FAE">
      <w:pPr>
        <w:pStyle w:val="Listaconnmeros"/>
        <w:spacing w:after="0" w:line="360" w:lineRule="auto"/>
      </w:pPr>
      <w:r w:rsidRPr="00320C69">
        <w:t>Schelling</w:t>
      </w:r>
      <w:r w:rsidR="0051032A" w:rsidRPr="00320C69">
        <w:t>, F</w:t>
      </w:r>
      <w:r w:rsidR="00815D5A" w:rsidRPr="00320C69">
        <w:t>riedrich Wilhelm, Descartes, Ideas</w:t>
      </w:r>
      <w:r w:rsidR="0051032A" w:rsidRPr="00320C69">
        <w:t xml:space="preserve"> y </w:t>
      </w:r>
      <w:r w:rsidR="00A26499" w:rsidRPr="00320C69">
        <w:t>Valores,</w:t>
      </w:r>
      <w:r w:rsidR="0051032A" w:rsidRPr="00320C69">
        <w:t xml:space="preserve"> </w:t>
      </w:r>
      <w:r w:rsidR="00A26499" w:rsidRPr="00320C69">
        <w:t>2022, 180, 71, 281-</w:t>
      </w:r>
      <w:r w:rsidR="0051032A" w:rsidRPr="00320C69">
        <w:t xml:space="preserve">304, </w:t>
      </w:r>
      <w:r w:rsidRPr="00320C69">
        <w:t>https://revistas.unal.edu.co/index.php/idval/article/view/104679/85229</w:t>
      </w:r>
    </w:p>
    <w:p w:rsidR="00D93943" w:rsidRPr="00320C69" w:rsidRDefault="00815D5A" w:rsidP="00FE2FAE">
      <w:pPr>
        <w:pStyle w:val="Listaconnmeros"/>
        <w:spacing w:after="0" w:line="360" w:lineRule="auto"/>
      </w:pPr>
      <w:r w:rsidRPr="00320C69">
        <w:rPr>
          <w:lang w:val="es-AR"/>
        </w:rPr>
        <w:t xml:space="preserve">Kerkhoff, </w:t>
      </w:r>
      <w:r w:rsidR="0044598B" w:rsidRPr="00320C69">
        <w:rPr>
          <w:lang w:val="es-AR"/>
        </w:rPr>
        <w:t>Manfred, ¿</w:t>
      </w:r>
      <w:r w:rsidR="0051032A" w:rsidRPr="00320C69">
        <w:rPr>
          <w:lang w:val="es-AR"/>
        </w:rPr>
        <w:t xml:space="preserve">Des-Cartar a Descartes? </w:t>
      </w:r>
      <w:r w:rsidR="0051032A" w:rsidRPr="00320C69">
        <w:t xml:space="preserve">Occasional considerations on a Cartesian letter, Diálogos, 2022, </w:t>
      </w:r>
      <w:r w:rsidRPr="00320C69">
        <w:t xml:space="preserve">81, 289, 308, </w:t>
      </w:r>
      <w:r w:rsidR="0051032A" w:rsidRPr="00320C69">
        <w:t>https://revistas.upr.edu/index.p</w:t>
      </w:r>
      <w:r w:rsidR="007639B4">
        <w:t>hp/dialogos/article/view/19580</w:t>
      </w:r>
    </w:p>
    <w:p w:rsidR="00D93943" w:rsidRPr="00320C69" w:rsidRDefault="00815D5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Lanceros Méndez, Patxi, ¡C</w:t>
      </w:r>
      <w:r w:rsidR="0051032A" w:rsidRPr="00320C69">
        <w:rPr>
          <w:lang w:val="es-AR"/>
        </w:rPr>
        <w:t>uidado! una deuda del cogito: da que pensar, Estudios filosóficos, 2022, 71, 208, 455-464, https://dialnet.unirioja.es///servlet/articulo?codigo=8791592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Lazarte Oyague, Saby, La concepción de lenguaje 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Locke, Revista Identidad, 2022, 8, 1, 49-52, https://dialnet.unirioja.es///servlet/articulo?codigo=9105587</w:t>
      </w:r>
    </w:p>
    <w:p w:rsidR="00D93943" w:rsidRPr="00320C69" w:rsidRDefault="00815D5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De los Reyes, </w:t>
      </w:r>
      <w:r w:rsidR="0079099E" w:rsidRPr="00320C69">
        <w:rPr>
          <w:lang w:val="es-AR"/>
        </w:rPr>
        <w:t>David, Sobre</w:t>
      </w:r>
      <w:r w:rsidR="0051032A" w:rsidRPr="00320C69">
        <w:rPr>
          <w:lang w:val="es-AR"/>
        </w:rPr>
        <w:t xml:space="preserve"> la alegría y la </w:t>
      </w:r>
      <w:r w:rsidR="0079099E" w:rsidRPr="00320C69">
        <w:rPr>
          <w:lang w:val="es-AR"/>
        </w:rPr>
        <w:t xml:space="preserve">risa </w:t>
      </w:r>
      <w:r w:rsidR="0051032A" w:rsidRPr="00320C69">
        <w:rPr>
          <w:lang w:val="es-AR"/>
        </w:rPr>
        <w:t>en Descartes, Dikaiosyne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semestral de filosofía práctica, 2022, 38, 76-97, https://dialnet.unirioja.es///servlet/articulo?codigo=8865390</w:t>
      </w:r>
    </w:p>
    <w:p w:rsidR="008E4620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Manzo, Silvia, F</w:t>
      </w:r>
      <w:r w:rsidR="00815D5A" w:rsidRPr="00320C69">
        <w:rPr>
          <w:lang w:val="es-AR"/>
        </w:rPr>
        <w:t>rancis Bacon y René Descartes acerca del dominio de la naturaleza, la autoconservación y la medicina</w:t>
      </w:r>
      <w:r w:rsidRPr="00320C69">
        <w:rPr>
          <w:lang w:val="es-AR"/>
        </w:rPr>
        <w:t>, Kriterion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</w:t>
      </w:r>
      <w:r w:rsidR="00AC34BB" w:rsidRPr="00320C69">
        <w:rPr>
          <w:lang w:val="es-AR"/>
        </w:rPr>
        <w:t>Filosofia,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 xml:space="preserve">2022, </w:t>
      </w:r>
      <w:r w:rsidR="0016503D" w:rsidRPr="00320C69">
        <w:rPr>
          <w:lang w:val="es-AR"/>
        </w:rPr>
        <w:t>151, 63, 99</w:t>
      </w:r>
      <w:r w:rsidRPr="00320C69">
        <w:rPr>
          <w:lang w:val="es-AR"/>
        </w:rPr>
        <w:t xml:space="preserve"> - 119, </w:t>
      </w:r>
      <w:r w:rsidR="008E4620" w:rsidRPr="00320C69">
        <w:rPr>
          <w:lang w:val="es-AR"/>
        </w:rPr>
        <w:t>https://www.scielo.br/j/kr/a/7zNt3kjLQ43KbZcwNPscKVt/</w:t>
      </w:r>
    </w:p>
    <w:p w:rsidR="00D93943" w:rsidRPr="00320C69" w:rsidRDefault="00BF5BE9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Pablos Escalante, Raúl </w:t>
      </w:r>
      <w:r w:rsidR="001F383D" w:rsidRPr="00320C69">
        <w:rPr>
          <w:lang w:val="es-AR"/>
        </w:rPr>
        <w:t>de, Repensar</w:t>
      </w:r>
      <w:r w:rsidR="0051032A" w:rsidRPr="00320C69">
        <w:rPr>
          <w:lang w:val="es-AR"/>
        </w:rPr>
        <w:t xml:space="preserve"> a Descartes: consideraciones sobre la sustancia, el sujeto, y la unión-cuerpo, Diálogos, 2022, 53, 111, 117-150, https://dialnet.unirioja.es///servlet/articulo?codigo=8973137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Pérez Fernández, Francisco, El legado neurofisiológico del cartesianismo: auge y caída del hombre-máquina, Revista de la Asociación Española de Neuropsiquiatría, 2022, 42, 141, 31-53, https://dialnet.unirioja.es///servlet/articulo?codigo=8498668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Raga Rosaleny, Vicente, El impenetrabl</w:t>
      </w:r>
      <w:r w:rsidR="00815D5A" w:rsidRPr="00320C69">
        <w:rPr>
          <w:lang w:val="es-AR"/>
        </w:rPr>
        <w:t>e silencio del corazón animal. A</w:t>
      </w:r>
      <w:r w:rsidRPr="00320C69">
        <w:rPr>
          <w:lang w:val="es-AR"/>
        </w:rPr>
        <w:t xml:space="preserve"> propósito de la concepción de los animales en la obra de </w:t>
      </w:r>
      <w:r w:rsidR="0001266F" w:rsidRPr="00320C69">
        <w:rPr>
          <w:lang w:val="es-AR"/>
        </w:rPr>
        <w:t>Descartes</w:t>
      </w:r>
      <w:r w:rsidRPr="00320C69">
        <w:rPr>
          <w:lang w:val="es-AR"/>
        </w:rPr>
        <w:t xml:space="preserve">, </w:t>
      </w:r>
      <w:r w:rsidR="00815D5A" w:rsidRPr="00320C69">
        <w:rPr>
          <w:lang w:val="es-AR"/>
        </w:rPr>
        <w:t>Pensamiento</w:t>
      </w:r>
      <w:r w:rsidR="00DF0E55">
        <w:rPr>
          <w:lang w:val="es-AR"/>
        </w:rPr>
        <w:t>. Revista</w:t>
      </w:r>
      <w:r w:rsidR="00D670F8">
        <w:rPr>
          <w:lang w:val="es-AR"/>
        </w:rPr>
        <w:t xml:space="preserve"> de investigación e i</w:t>
      </w:r>
      <w:r w:rsidR="00815D5A" w:rsidRPr="00320C69">
        <w:rPr>
          <w:lang w:val="es-AR"/>
        </w:rPr>
        <w:t>nformación filosófica</w:t>
      </w:r>
      <w:r w:rsidRPr="00320C69">
        <w:rPr>
          <w:lang w:val="es-AR"/>
        </w:rPr>
        <w:t xml:space="preserve">, 2022, </w:t>
      </w:r>
      <w:r w:rsidR="00815D5A" w:rsidRPr="00320C69">
        <w:rPr>
          <w:lang w:val="es-AR"/>
        </w:rPr>
        <w:t xml:space="preserve">78, </w:t>
      </w:r>
      <w:r w:rsidRPr="00320C69">
        <w:rPr>
          <w:lang w:val="es-AR"/>
        </w:rPr>
        <w:t>821-840, https://dialnet.unirioja.es///servlet/articulo?codigo=8552863</w:t>
      </w:r>
    </w:p>
    <w:p w:rsidR="00D93943" w:rsidRPr="00944824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Sáez Rivera, Daniel Moisés, La difusión de la terminología físico astronómica en español: el caso de los turbillones de Descartes a </w:t>
      </w:r>
      <w:r w:rsidR="00557AB0" w:rsidRPr="00320C69">
        <w:rPr>
          <w:lang w:val="es-AR"/>
        </w:rPr>
        <w:t>partir de la traducción de las Conversaciones sobre</w:t>
      </w:r>
      <w:r w:rsidRPr="00320C69">
        <w:rPr>
          <w:lang w:val="es-AR"/>
        </w:rPr>
        <w:t xml:space="preserve"> la pluralidad de los mundos de Fontenelle,</w:t>
      </w:r>
      <w:r w:rsidR="00557AB0" w:rsidRPr="00320C69">
        <w:rPr>
          <w:lang w:val="es-AR"/>
        </w:rPr>
        <w:t xml:space="preserve"> Cuadernos AISPI: Estudios de lenguas y literaturas hispánicas</w:t>
      </w:r>
      <w:r w:rsidRPr="00320C69">
        <w:rPr>
          <w:lang w:val="es-AR"/>
        </w:rPr>
        <w:t xml:space="preserve"> 2022, </w:t>
      </w:r>
      <w:r w:rsidR="00557AB0" w:rsidRPr="00320C69">
        <w:rPr>
          <w:lang w:val="es-AR"/>
        </w:rPr>
        <w:t xml:space="preserve">20, 2, </w:t>
      </w:r>
      <w:r w:rsidRPr="00320C69">
        <w:rPr>
          <w:lang w:val="es-AR"/>
        </w:rPr>
        <w:t xml:space="preserve">157-179, </w:t>
      </w:r>
      <w:hyperlink r:id="rId76" w:history="1">
        <w:r w:rsidR="00E71CEF" w:rsidRPr="00944824">
          <w:rPr>
            <w:rStyle w:val="Hipervnculo"/>
            <w:color w:val="auto"/>
            <w:u w:val="none"/>
            <w:lang w:val="es-AR"/>
          </w:rPr>
          <w:t>https://dialnet.unirioja.es///servlet/articulo?codigo=8739432</w:t>
        </w:r>
      </w:hyperlink>
    </w:p>
    <w:p w:rsidR="00E71CEF" w:rsidRPr="00315604" w:rsidRDefault="00E71CEF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 xml:space="preserve">Llinàs, Joan </w:t>
      </w:r>
      <w:r w:rsidRPr="00E71CEF">
        <w:rPr>
          <w:lang w:val="es-AR"/>
        </w:rPr>
        <w:t>L</w:t>
      </w:r>
      <w:r>
        <w:rPr>
          <w:lang w:val="es-AR"/>
        </w:rPr>
        <w:t>luis</w:t>
      </w:r>
      <w:r w:rsidRPr="00E71CEF">
        <w:rPr>
          <w:lang w:val="es-AR"/>
        </w:rPr>
        <w:t xml:space="preserve">. Sobre la relació amb l’altre: amistat i generositat </w:t>
      </w:r>
      <w:r w:rsidR="00315604">
        <w:rPr>
          <w:lang w:val="es-AR"/>
        </w:rPr>
        <w:t xml:space="preserve">en </w:t>
      </w:r>
      <w:r w:rsidRPr="00E71CEF">
        <w:rPr>
          <w:lang w:val="es-AR"/>
        </w:rPr>
        <w:t>Descartes. </w:t>
      </w:r>
      <w:r w:rsidRPr="00315604">
        <w:rPr>
          <w:i/>
          <w:iCs/>
          <w:lang w:val="es-AR"/>
        </w:rPr>
        <w:t>Col·loquis de Vic</w:t>
      </w:r>
      <w:r w:rsidRPr="00315604">
        <w:rPr>
          <w:lang w:val="es-AR"/>
        </w:rPr>
        <w:t>. 2022, 26, 115–123.</w:t>
      </w:r>
    </w:p>
    <w:p w:rsidR="00315604" w:rsidRPr="00315604" w:rsidRDefault="00315604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315604">
        <w:rPr>
          <w:lang w:val="es-AR"/>
        </w:rPr>
        <w:t>https://revistes.iec.cat/index.php/CV/article/view/114378.003</w:t>
      </w:r>
    </w:p>
    <w:p w:rsidR="00315604" w:rsidRDefault="00315604" w:rsidP="00FE2FAE">
      <w:pPr>
        <w:pStyle w:val="Listaconnmeros"/>
        <w:spacing w:after="0" w:line="360" w:lineRule="auto"/>
        <w:rPr>
          <w:lang w:val="es-AR"/>
        </w:rPr>
      </w:pPr>
      <w:r w:rsidRPr="00D570F1">
        <w:rPr>
          <w:lang w:val="es-AR"/>
        </w:rPr>
        <w:t xml:space="preserve">Battisti, César Augusto. O cogito cartesiano como ponto arquimediano. Revista Diaphonía, </w:t>
      </w:r>
      <w:r w:rsidR="0050055F">
        <w:rPr>
          <w:lang w:val="es-AR"/>
        </w:rPr>
        <w:t>2022, v. 8, n. 3, 28-42,</w:t>
      </w:r>
      <w:r w:rsidRPr="00D570F1">
        <w:rPr>
          <w:lang w:val="es-AR"/>
        </w:rPr>
        <w:t xml:space="preserve"> </w:t>
      </w:r>
      <w:r>
        <w:rPr>
          <w:lang w:val="es-AR"/>
        </w:rPr>
        <w:t xml:space="preserve"> </w:t>
      </w:r>
    </w:p>
    <w:p w:rsidR="00315604" w:rsidRPr="00944824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hyperlink r:id="rId77" w:history="1">
        <w:r w:rsidR="00315604" w:rsidRPr="00944824">
          <w:rPr>
            <w:rStyle w:val="Hipervnculo"/>
            <w:color w:val="auto"/>
            <w:u w:val="none"/>
            <w:lang w:val="es-AR"/>
          </w:rPr>
          <w:t>https://e-revista.unioeste.br/index.php/diaphonia/article/view/30105/21082</w:t>
        </w:r>
      </w:hyperlink>
    </w:p>
    <w:p w:rsidR="00315604" w:rsidRPr="00944824" w:rsidRDefault="00315604" w:rsidP="00FC6157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44824">
        <w:rPr>
          <w:lang w:val="es-AR"/>
        </w:rPr>
        <w:t xml:space="preserve">Battisti, César Augusto. Os quatro preceitos metodológicos do Discurso do Método. </w:t>
      </w:r>
      <w:r w:rsidR="002B6232" w:rsidRPr="00944824">
        <w:rPr>
          <w:lang w:val="es-AR"/>
        </w:rPr>
        <w:t>Cadernos Espinosanos</w:t>
      </w:r>
      <w:r w:rsidRPr="00944824">
        <w:rPr>
          <w:lang w:val="es-AR"/>
        </w:rPr>
        <w:t xml:space="preserve">, </w:t>
      </w:r>
      <w:r w:rsidR="00DA53CC" w:rsidRPr="00944824">
        <w:rPr>
          <w:lang w:val="es-AR"/>
        </w:rPr>
        <w:t xml:space="preserve">2022, v. 47, 37-62, </w:t>
      </w:r>
      <w:r w:rsidRPr="00944824">
        <w:rPr>
          <w:lang w:val="es-AR"/>
        </w:rPr>
        <w:t xml:space="preserve"> </w:t>
      </w:r>
      <w:hyperlink r:id="rId78" w:history="1">
        <w:r w:rsidRPr="00944824">
          <w:rPr>
            <w:rStyle w:val="Hipervnculo"/>
            <w:color w:val="auto"/>
            <w:u w:val="none"/>
            <w:lang w:val="es-AR"/>
          </w:rPr>
          <w:t>https://www.revistas.usp.br/espinosanos/article/view/196111/190066</w:t>
        </w:r>
      </w:hyperlink>
    </w:p>
    <w:p w:rsidR="000F3778" w:rsidRPr="000F3778" w:rsidRDefault="000F3778" w:rsidP="00FC6157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Barros Barbosa de</w:t>
      </w:r>
      <w:r w:rsidR="006147F8" w:rsidRPr="006147F8">
        <w:rPr>
          <w:lang w:val="es-AR"/>
        </w:rPr>
        <w:t xml:space="preserve"> Jesus, Ezequiel</w:t>
      </w:r>
      <w:r w:rsidRPr="006147F8">
        <w:rPr>
          <w:lang w:val="es-AR"/>
        </w:rPr>
        <w:t>.</w:t>
      </w:r>
      <w:r w:rsidRPr="000F3778">
        <w:rPr>
          <w:lang w:val="es-AR"/>
        </w:rPr>
        <w:t xml:space="preserve"> Metafísica e Moralidade: os fundamentos da ação segundo a Morale par provision de René Descartes. Cadernos Espinosanos, n. 47, p. 235–263, 2022. https://www.revistas.usp.br/espinosanos/article/view/206396 </w:t>
      </w:r>
    </w:p>
    <w:p w:rsidR="000F3778" w:rsidRPr="002B6232" w:rsidRDefault="000F3778" w:rsidP="00FC6157">
      <w:pPr>
        <w:pStyle w:val="Listaconnmeros"/>
        <w:spacing w:after="0" w:line="360" w:lineRule="auto"/>
      </w:pPr>
      <w:r w:rsidRPr="000F3778">
        <w:rPr>
          <w:lang w:val="es-AR"/>
        </w:rPr>
        <w:t>Pinheiro de Oliveira, Fellipe. Sobre o papel das ideais dos sentidos na prova cartesiana da existência do mundo e</w:t>
      </w:r>
      <w:r w:rsidR="002B6232">
        <w:rPr>
          <w:lang w:val="es-AR"/>
        </w:rPr>
        <w:t xml:space="preserve">xterno material. </w:t>
      </w:r>
      <w:r w:rsidR="002B6232" w:rsidRPr="002B6232">
        <w:t>Prometheus.</w:t>
      </w:r>
      <w:r w:rsidRPr="002B6232">
        <w:t xml:space="preserve"> Journal of Philosophy, v.14, n.39, </w:t>
      </w:r>
      <w:r w:rsidR="00F02AA6" w:rsidRPr="002B6232">
        <w:t xml:space="preserve">111-127, </w:t>
      </w:r>
      <w:r w:rsidRPr="002B6232">
        <w:t>2022.</w:t>
      </w:r>
    </w:p>
    <w:p w:rsidR="000F3778" w:rsidRPr="002B6232" w:rsidRDefault="000F3778" w:rsidP="00FC6157">
      <w:pPr>
        <w:pStyle w:val="Listaconnmeros"/>
        <w:numPr>
          <w:ilvl w:val="0"/>
          <w:numId w:val="0"/>
        </w:numPr>
        <w:spacing w:after="0" w:line="360" w:lineRule="auto"/>
        <w:ind w:left="643"/>
      </w:pPr>
      <w:r w:rsidRPr="002B6232">
        <w:t xml:space="preserve"> https://periodicos.ufs.br/prometeus/article/view/16431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B41212">
        <w:rPr>
          <w:lang w:val="es-AR"/>
        </w:rPr>
        <w:t>Beserra, Abel. É possível pensar o campo pol</w:t>
      </w:r>
      <w:r w:rsidRPr="000F3778">
        <w:rPr>
          <w:lang w:val="es-AR"/>
        </w:rPr>
        <w:t>ítico a partir de Descartes? Cadernos Espinosanos, n.47, p.209–234, 2022. https://revistas.usp.br/</w:t>
      </w:r>
      <w:r>
        <w:rPr>
          <w:lang w:val="es-AR"/>
        </w:rPr>
        <w:t>espinosanos/article/view/206392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Silva, Paulo Tadeu da. A recepção dos ensaios cartesianos e algumas críticas à hipótese da matéria sutil. Cadernos Espinosanos, n.47, p.63–83,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https://revistas.usp.br/espinosanos/article/view/196004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Silva, Leandro Alves da. A existência real só pode ser provada pela existência real? A crítica de Locke contra a prova a priori cartesiana. Cadernos Espinosanos, n.47, p.179–208, 2022.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https://revistas.usp.br/espinosanos/article/view/206390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Fortes, Fabrício Pires. Sintomas do Porvir: o Compendium Musicae de Descartes entre o Renascimento e o Barroco. Cadernos Espinosanos, n.47, p.85–112,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https://revistas.usp.br/espinosanos/article/view/195716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Coelho, Rafael Teruel. Descartes, Elisabeth e a melanc</w:t>
      </w:r>
      <w:r w:rsidR="002B6232">
        <w:rPr>
          <w:lang w:val="es-AR"/>
        </w:rPr>
        <w:t>olia</w:t>
      </w:r>
      <w:r w:rsidRPr="000F3778">
        <w:rPr>
          <w:lang w:val="es-AR"/>
        </w:rPr>
        <w:t xml:space="preserve">. Cadernos Espinosanos, n.46, p.257–293,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https://revistas.usp.br/espinosanos/article/view/191231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Alvarenga, Jonathan. Descartes e a rejeição da</w:t>
      </w:r>
      <w:r w:rsidR="002B6232">
        <w:rPr>
          <w:lang w:val="es-AR"/>
        </w:rPr>
        <w:t xml:space="preserve"> loucura enquanto argumento na P</w:t>
      </w:r>
      <w:r w:rsidRPr="000F3778">
        <w:rPr>
          <w:lang w:val="es-AR"/>
        </w:rPr>
        <w:t xml:space="preserve">rimeira Meditação. Cadernos Espinosanos, n.46, p. 83–104,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https://revistas.usp.br/espinosanos/article/view/194585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lastRenderedPageBreak/>
        <w:t xml:space="preserve">Laporta, Beatriz; Andrade, Érico. O sujeito disciplinar: uma análise das Regras para a Direção do Espírito. Cadernos Espinosanos, n.46, p. 49–81,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https://revistas.usp.br/espinosanos/article/view/192843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Rezende, Cristiano Novaes de. As Regulae de Descartes e o reformismo lógico seiscentista. Cadernos Espinosanos, n. 46, p. 31–48, 2022. https://revistas.usp.br/</w:t>
      </w:r>
      <w:r>
        <w:rPr>
          <w:lang w:val="es-AR"/>
        </w:rPr>
        <w:t>espinosanos/article/view/199610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Gatto, Alfredo. As regras de Descartes: uma epistemologia interrompida. Cadernos Espinosanos, n. 46, p. 15–29, 2022.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 https://revistas.usp.br/espinosanos/article/view/199609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Alvarenga, J</w:t>
      </w:r>
      <w:r w:rsidR="002B4703">
        <w:rPr>
          <w:lang w:val="es-AR"/>
        </w:rPr>
        <w:t>onathan</w:t>
      </w:r>
      <w:r w:rsidRPr="000F3778">
        <w:rPr>
          <w:lang w:val="es-AR"/>
        </w:rPr>
        <w:t>. Breves considerações a respeito do Gênio maligno e de seu lugar de inserção nas Medita</w:t>
      </w:r>
      <w:r w:rsidR="002B6232">
        <w:rPr>
          <w:lang w:val="es-AR"/>
        </w:rPr>
        <w:t xml:space="preserve">ções Metafísicas. Polymatheia. </w:t>
      </w:r>
      <w:r w:rsidRPr="000F3778">
        <w:rPr>
          <w:lang w:val="es-AR"/>
        </w:rPr>
        <w:t xml:space="preserve">Revista de Filosofia, v. 14, n. 25, </w:t>
      </w:r>
      <w:r w:rsidR="002B4703">
        <w:rPr>
          <w:lang w:val="es-AR"/>
        </w:rPr>
        <w:t xml:space="preserve">87-100, </w:t>
      </w:r>
      <w:r w:rsidRPr="000F3778">
        <w:rPr>
          <w:lang w:val="es-AR"/>
        </w:rPr>
        <w:t xml:space="preserve">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https://revistas.uece.br/index.php/revistapolymatheia/article/view/6664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William </w:t>
      </w:r>
      <w:r w:rsidR="006147F8">
        <w:rPr>
          <w:lang w:val="es-AR"/>
        </w:rPr>
        <w:t xml:space="preserve">de Jesus, </w:t>
      </w:r>
      <w:r w:rsidRPr="000F3778">
        <w:rPr>
          <w:lang w:val="es-AR"/>
        </w:rPr>
        <w:t>Teixeira. Dualismo e introspecção no Fédon de Platão e nas Meditações Metafísicas de Descartes. Kínesis, v.14</w:t>
      </w:r>
      <w:r w:rsidR="00FB127B">
        <w:rPr>
          <w:lang w:val="es-AR"/>
        </w:rPr>
        <w:t xml:space="preserve">, </w:t>
      </w:r>
      <w:r w:rsidR="00FB127B" w:rsidRPr="000F3778">
        <w:rPr>
          <w:lang w:val="es-AR"/>
        </w:rPr>
        <w:t>n.36</w:t>
      </w:r>
      <w:r w:rsidR="00FB127B">
        <w:rPr>
          <w:lang w:val="es-AR"/>
        </w:rPr>
        <w:t xml:space="preserve">, </w:t>
      </w:r>
      <w:r w:rsidR="00FB127B" w:rsidRPr="000F3778">
        <w:rPr>
          <w:lang w:val="es-AR"/>
        </w:rPr>
        <w:t>2022</w:t>
      </w:r>
      <w:r w:rsidRPr="000F3778">
        <w:rPr>
          <w:lang w:val="es-AR"/>
        </w:rPr>
        <w:t>.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 https://revistas.marilia.unesp.br/index.php/kinesis/article/view/13601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Giacomini, Gustavo Santos. Descartes, cartesianismo e a tradição acerca da pluralidade dos mundos. Intelligere, n. 14, p. 139–163, 2022.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 https://www.revistas.usp.br/revistaintelligere/article/view/2084</w:t>
      </w:r>
      <w:r w:rsidR="00FC6157">
        <w:rPr>
          <w:lang w:val="es-AR"/>
        </w:rPr>
        <w:t>09.</w:t>
      </w:r>
      <w:r w:rsidRPr="000F3778">
        <w:rPr>
          <w:lang w:val="es-AR"/>
        </w:rPr>
        <w:t xml:space="preserve"> 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Gatto, Alfredo. Il kantismo cartesiano: Descartes e la Vorgeschichte</w:t>
      </w:r>
      <w:r w:rsidR="002B4703">
        <w:rPr>
          <w:lang w:val="es-AR"/>
        </w:rPr>
        <w:t xml:space="preserve"> del criticismo. Kant e-prints</w:t>
      </w:r>
      <w:r w:rsidRPr="000F3778">
        <w:rPr>
          <w:lang w:val="es-AR"/>
        </w:rPr>
        <w:t xml:space="preserve">, v. 17, n. 1, p. 119–131,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https://periodicos.sbu.unicamp.br/ojs/index.php/kant/article/view/8672293 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Alvarenga, Jonathan. </w:t>
      </w:r>
      <w:r w:rsidR="002B4703">
        <w:rPr>
          <w:lang w:val="es-AR"/>
        </w:rPr>
        <w:t xml:space="preserve">Resenha de </w:t>
      </w:r>
      <w:r w:rsidRPr="000F3778">
        <w:rPr>
          <w:lang w:val="es-AR"/>
        </w:rPr>
        <w:t xml:space="preserve">Princess Elisabeth of Bohemia as a Cartesian, de Lisa Shapiro. Kant e-prints, v. 17, n. 1, p. 144–149,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https://periodicos.sbu.unicamp.br/ojs/index.php/kant/article/view/8672288 </w:t>
      </w:r>
    </w:p>
    <w:p w:rsidR="000F3778" w:rsidRPr="000F3778" w:rsidRDefault="000F3778" w:rsidP="00572736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 Silva, Diogenes Galdino Morais; Klein, Glauber César. O conceito de opinião em René Descartes: Breves contribuições para uma Teoria do Conhecimento. Sofia, v. 2, n. 2, </w:t>
      </w:r>
      <w:r w:rsidR="00572736">
        <w:rPr>
          <w:lang w:val="es-AR"/>
        </w:rPr>
        <w:t xml:space="preserve">2-10, </w:t>
      </w:r>
      <w:r w:rsidRPr="000F3778">
        <w:rPr>
          <w:lang w:val="es-AR"/>
        </w:rPr>
        <w:t>2022.</w:t>
      </w:r>
    </w:p>
    <w:p w:rsidR="000F3778" w:rsidRPr="000F3778" w:rsidRDefault="000F3778" w:rsidP="00572736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 https://periodicos.ufes.br/sofia/article/view/6444</w:t>
      </w:r>
    </w:p>
    <w:p w:rsidR="00572736" w:rsidRDefault="000F3778" w:rsidP="00572736">
      <w:pPr>
        <w:pStyle w:val="Listaconnmeros"/>
        <w:spacing w:line="360" w:lineRule="auto"/>
        <w:rPr>
          <w:lang w:val="es-AR"/>
        </w:rPr>
      </w:pPr>
      <w:r w:rsidRPr="000F3778">
        <w:rPr>
          <w:lang w:val="es-AR"/>
        </w:rPr>
        <w:lastRenderedPageBreak/>
        <w:t xml:space="preserve">Simões, Eduardo. O atomismo epicurista de Pierre Gassendi contra o substancialismo aristotélico e a metafísica de René Descartes. Epistemologia, Filosofia da Ciência e Naturalismo &amp; Filósofas no </w:t>
      </w:r>
      <w:r w:rsidR="00572736" w:rsidRPr="000F3778">
        <w:rPr>
          <w:lang w:val="es-AR"/>
        </w:rPr>
        <w:t>Norte</w:t>
      </w:r>
      <w:r w:rsidR="00572736">
        <w:rPr>
          <w:lang w:val="es-AR"/>
        </w:rPr>
        <w:t xml:space="preserve">, </w:t>
      </w:r>
      <w:r w:rsidR="00572736" w:rsidRPr="000F3778">
        <w:rPr>
          <w:lang w:val="es-AR"/>
        </w:rPr>
        <w:t>v.</w:t>
      </w:r>
      <w:r w:rsidR="00572736" w:rsidRPr="00572736">
        <w:rPr>
          <w:lang w:val="es-AR"/>
        </w:rPr>
        <w:t xml:space="preserve"> 49 n. 2,</w:t>
      </w:r>
      <w:r w:rsidR="00572736">
        <w:rPr>
          <w:lang w:val="es-AR"/>
        </w:rPr>
        <w:t xml:space="preserve"> 190-214, </w:t>
      </w:r>
      <w:r w:rsidR="00572736" w:rsidRPr="00572736">
        <w:rPr>
          <w:lang w:val="es-AR"/>
        </w:rPr>
        <w:t>2022</w:t>
      </w:r>
    </w:p>
    <w:p w:rsidR="000F3778" w:rsidRPr="006147F8" w:rsidRDefault="000F3778" w:rsidP="00572736">
      <w:pPr>
        <w:pStyle w:val="Listaconnmeros"/>
        <w:numPr>
          <w:ilvl w:val="0"/>
          <w:numId w:val="0"/>
        </w:numPr>
        <w:spacing w:line="360" w:lineRule="auto"/>
        <w:ind w:left="643"/>
        <w:rPr>
          <w:lang w:val="es-AR"/>
        </w:rPr>
      </w:pPr>
      <w:r w:rsidRPr="000F3778">
        <w:rPr>
          <w:lang w:val="es-AR"/>
        </w:rPr>
        <w:t>https://periodicos.ufpe.br/revistas/perspectiv</w:t>
      </w:r>
      <w:r w:rsidR="006147F8">
        <w:rPr>
          <w:lang w:val="es-AR"/>
        </w:rPr>
        <w:t>afilosofica/article/view/250247</w:t>
      </w:r>
    </w:p>
    <w:p w:rsidR="000F3778" w:rsidRPr="000F3778" w:rsidRDefault="000F3778" w:rsidP="00572736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Andrade de Jesus Lelis, Diego; Mesquida, Peri; Rodrigues de Oliveira Júnior, Abdias. René Descartes: sua contribuição para a ciência moderna e o impacto das suas ideias na educação. Revista Teias, v. 23, n. 69, p. 341–353, 2022.</w:t>
      </w:r>
    </w:p>
    <w:p w:rsidR="000F3778" w:rsidRPr="006147F8" w:rsidRDefault="000F3778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https://www.e-publicacoes.uerj.br/</w:t>
      </w:r>
      <w:r w:rsidR="006147F8">
        <w:rPr>
          <w:lang w:val="es-AR"/>
        </w:rPr>
        <w:t>revistateias/article/view/61803</w:t>
      </w:r>
    </w:p>
    <w:p w:rsidR="000F3778" w:rsidRPr="006147F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Barros Barbosa de</w:t>
      </w:r>
      <w:r w:rsidR="006147F8" w:rsidRPr="006147F8">
        <w:rPr>
          <w:lang w:val="es-AR"/>
        </w:rPr>
        <w:t xml:space="preserve"> Jesus, Ezequiel</w:t>
      </w:r>
      <w:r w:rsidRPr="006147F8">
        <w:rPr>
          <w:lang w:val="es-AR"/>
        </w:rPr>
        <w:t>.</w:t>
      </w:r>
      <w:r w:rsidRPr="000F3778">
        <w:rPr>
          <w:lang w:val="es-AR"/>
        </w:rPr>
        <w:t xml:space="preserve"> Metafísica e Moralidade: os fundamentos da ação segundo a Morale par provision de René Descartes. Cadernos Espinosanos, n. 47, p. 235–263, 2022. https://www.revistas.usp.br/espinosanos/article/view/206396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 xml:space="preserve">Giacomini, Gustavo Santos. Descartes, cartesianismo e a tradição acerca da pluralidade dos mundos. Intelligere, n. 14, p. 139–163,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>https://www.revistas.usp.br/revistaintelligere/article/view/208409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De Azevedo Júnior, Ivânio Lopes. O estatuto da física na metaciência de Descartes entre idealismo e o realismo pragmático. Síntese: Revista de Filosofia, v. 49, n. 154, p. 245</w:t>
      </w:r>
      <w:r w:rsidR="00D33806">
        <w:rPr>
          <w:lang w:val="es-AR"/>
        </w:rPr>
        <w:t>-264</w:t>
      </w:r>
      <w:r w:rsidRPr="000F3778">
        <w:rPr>
          <w:lang w:val="es-AR"/>
        </w:rPr>
        <w:t xml:space="preserve">, 2022. </w:t>
      </w:r>
    </w:p>
    <w:p w:rsidR="000F3778" w:rsidRP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https://www.faje.edu.br/periodicos/index.php/Sintese/article/view/4692 </w:t>
      </w:r>
    </w:p>
    <w:p w:rsidR="000F3778" w:rsidRPr="000F3778" w:rsidRDefault="000F3778" w:rsidP="00FE2FAE">
      <w:pPr>
        <w:pStyle w:val="Listaconnmeros"/>
        <w:spacing w:after="0" w:line="360" w:lineRule="auto"/>
        <w:rPr>
          <w:lang w:val="es-AR"/>
        </w:rPr>
      </w:pPr>
      <w:r w:rsidRPr="000F3778">
        <w:rPr>
          <w:lang w:val="es-AR"/>
        </w:rPr>
        <w:t>Biasoli, L</w:t>
      </w:r>
      <w:r w:rsidR="002B4703">
        <w:rPr>
          <w:lang w:val="es-AR"/>
        </w:rPr>
        <w:t>uis</w:t>
      </w:r>
      <w:r w:rsidRPr="000F3778">
        <w:rPr>
          <w:lang w:val="es-AR"/>
        </w:rPr>
        <w:t xml:space="preserve"> F</w:t>
      </w:r>
      <w:r w:rsidR="002B4703">
        <w:rPr>
          <w:lang w:val="es-AR"/>
        </w:rPr>
        <w:t>ernando</w:t>
      </w:r>
      <w:r w:rsidRPr="000F3778">
        <w:rPr>
          <w:lang w:val="es-AR"/>
        </w:rPr>
        <w:t>. Notas sobre o argumento ontológico nas Meditações Metafísicas de Descartes. Thaumazein: Revista Online de Filosofia, v. 15, n. 29, p. 11–22, 2022.</w:t>
      </w:r>
    </w:p>
    <w:p w:rsidR="000F3778" w:rsidRDefault="000F377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0F3778">
        <w:rPr>
          <w:lang w:val="es-AR"/>
        </w:rPr>
        <w:t xml:space="preserve"> https://periodicos.ufn.edu.br/index.php/thaumazein/article/view/4153</w:t>
      </w:r>
    </w:p>
    <w:p w:rsidR="00315604" w:rsidRPr="00320C69" w:rsidRDefault="00315604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2023</w:t>
      </w: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Sangiacomo, Andrea, Freedom, passions and moral causation: metaphysical and ethical complications of </w:t>
      </w:r>
      <w:r w:rsidR="0001266F" w:rsidRPr="00320C69">
        <w:t>Descartes</w:t>
      </w:r>
      <w:r w:rsidRPr="00320C69">
        <w:t>'s dualism, Revista internacional C</w:t>
      </w:r>
      <w:r w:rsidR="00557AB0" w:rsidRPr="00320C69">
        <w:t>onsinter</w:t>
      </w:r>
      <w:r w:rsidRPr="00320C69">
        <w:t xml:space="preserve"> de direito, 2023, 9, 16, 79-91, https://dialnet.unirioja.es///servlet/articulo?codigo=8323191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Silveira Pinheiro, Juliana Da, Descartes y la redefinición de las pasiones, Bajo palabra. Revista de filosofía, 2022, 29, 101-120, https://dialnet.unirioja.es///servlet/articulo?codigo=8709406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Simões, Eduardo, O atomismo epicurista de Pierre gassendi contra o substancialismo aristotélico e a Metafísica de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Descartes, Perspectiva Filosófica: PF, 2022, 49, 2, 190-214, https://dialnet.unirioja.es///servlet/articulo?codigo=8943854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Toledo Marín, Leonel, En la época de la fábula del mundo: </w:t>
      </w:r>
      <w:r w:rsidR="00557AB0" w:rsidRPr="00320C69">
        <w:rPr>
          <w:lang w:val="es-AR"/>
        </w:rPr>
        <w:t>de la poesía cosmológica de Du B</w:t>
      </w:r>
      <w:r w:rsidRPr="00320C69">
        <w:rPr>
          <w:lang w:val="es-AR"/>
        </w:rPr>
        <w:t>artas a la imaginación filosófica de Descartes, Revista Colombiana de Filosofía de la Ciencia, 2022, 22, 45, 67-112, https://dialnet.unirioja.es///servlet/articulo?codigo=8886270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Tweyman, Stanley, Certainty in </w:t>
      </w:r>
      <w:r w:rsidR="00465DDC" w:rsidRPr="00320C69">
        <w:t>Descartes</w:t>
      </w:r>
      <w:r w:rsidRPr="00320C69">
        <w:t>' philosophy, Diálogos, 2022, 53, 111, 99-116, https://dialnet.unirioja.es///servlet/articulo?codigo=8973136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Alvarez Yagüe, Jorge, L</w:t>
      </w:r>
      <w:r w:rsidR="00557AB0" w:rsidRPr="00320C69">
        <w:rPr>
          <w:lang w:val="es-AR"/>
        </w:rPr>
        <w:t xml:space="preserve">a debatida tesis de la ruptura en Descartes entre Método y espiritualidad, entre filosofía y forma de vida, </w:t>
      </w:r>
      <w:r w:rsidRPr="00320C69">
        <w:rPr>
          <w:lang w:val="es-AR"/>
        </w:rPr>
        <w:t xml:space="preserve">Agora. Papeles de Filosofía, 2023, </w:t>
      </w:r>
      <w:r w:rsidR="00557AB0" w:rsidRPr="00320C69">
        <w:rPr>
          <w:lang w:val="es-AR"/>
        </w:rPr>
        <w:t>42, 2</w:t>
      </w:r>
      <w:r w:rsidRPr="00320C69">
        <w:rPr>
          <w:lang w:val="es-AR"/>
        </w:rPr>
        <w:t>,</w:t>
      </w:r>
      <w:r w:rsidR="00A97086" w:rsidRPr="00320C69">
        <w:rPr>
          <w:lang w:val="es-AR"/>
        </w:rPr>
        <w:t xml:space="preserve"> 1-16</w:t>
      </w:r>
      <w:r w:rsidR="00557AB0" w:rsidRPr="00320C69">
        <w:rPr>
          <w:lang w:val="es-AR"/>
        </w:rPr>
        <w:t>.,</w:t>
      </w:r>
      <w:r w:rsidR="00A97086" w:rsidRPr="00320C69">
        <w:rPr>
          <w:lang w:val="es-AR"/>
        </w:rPr>
        <w:t xml:space="preserve"> https://dialnet.unirioja.es///servlet/articulo?codigo=8929191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Álvarez Yágüez, Jorge, Sobre las dificultades de Foucault en su interpretación de la tesis de la ruptura cartesiana entre método y espiritualidad, filosofía y forma de vida, Isegoría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 moral y política, 2023, 68, </w:t>
      </w:r>
      <w:r w:rsidR="00F40188" w:rsidRPr="00320C69">
        <w:rPr>
          <w:lang w:val="es-AR"/>
        </w:rPr>
        <w:t>1-14. h</w:t>
      </w:r>
      <w:r w:rsidRPr="00320C69">
        <w:rPr>
          <w:lang w:val="es-AR"/>
        </w:rPr>
        <w:t>ttps://dialnet.unirioja.es///servlet/articulo?codigo=9065760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Arbaizar Gil, Benito, Heidegger and Descartes: The Beginning and the Retreat, Tópicos, Revista de Filosofía, 2023, </w:t>
      </w:r>
      <w:r w:rsidR="00821BF8" w:rsidRPr="00320C69">
        <w:t xml:space="preserve">68, 179-214, </w:t>
      </w:r>
      <w:r w:rsidRPr="00320C69">
        <w:t>https://revistas.up.ed</w:t>
      </w:r>
      <w:r w:rsidR="007639B4">
        <w:t>u.mx/topicos/article/view/2485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Arbáizar Gil, Benito, Discurso, exclusión y locura 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, </w:t>
      </w:r>
      <w:r w:rsidR="00821BF8" w:rsidRPr="00320C69">
        <w:rPr>
          <w:lang w:val="es-AR"/>
        </w:rPr>
        <w:t>Revista de filosofía,</w:t>
      </w:r>
      <w:r w:rsidRPr="00320C69">
        <w:rPr>
          <w:lang w:val="es-AR"/>
        </w:rPr>
        <w:t xml:space="preserve"> 2023, </w:t>
      </w:r>
      <w:r w:rsidR="00821BF8" w:rsidRPr="00320C69">
        <w:rPr>
          <w:lang w:val="es-AR"/>
        </w:rPr>
        <w:t xml:space="preserve">48, 1, </w:t>
      </w:r>
      <w:r w:rsidRPr="00320C69">
        <w:rPr>
          <w:lang w:val="es-AR"/>
        </w:rPr>
        <w:t>75-92, https://dialnet.unirioja.es///servlet/articulo?codigo=8937329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Arbáizar Gil, Benito, Descartes, Freud y Lacan: el pasaje al acto y la pesadilla, </w:t>
      </w:r>
      <w:r w:rsidR="00821BF8" w:rsidRPr="00320C69">
        <w:rPr>
          <w:lang w:val="es-AR"/>
        </w:rPr>
        <w:t xml:space="preserve">Logos: Anales del Seminario de Metafísica, </w:t>
      </w:r>
      <w:r w:rsidRPr="00320C69">
        <w:rPr>
          <w:lang w:val="es-AR"/>
        </w:rPr>
        <w:t xml:space="preserve">2023, </w:t>
      </w:r>
      <w:r w:rsidR="00821BF8" w:rsidRPr="00320C69">
        <w:rPr>
          <w:lang w:val="es-AR"/>
        </w:rPr>
        <w:t xml:space="preserve">56, </w:t>
      </w:r>
      <w:r w:rsidR="00284B19" w:rsidRPr="00320C69">
        <w:rPr>
          <w:lang w:val="es-AR"/>
        </w:rPr>
        <w:t>2, 327</w:t>
      </w:r>
      <w:r w:rsidRPr="00320C69">
        <w:rPr>
          <w:lang w:val="es-AR"/>
        </w:rPr>
        <w:t>-344, https://dialnet.unirioja.es///servlet/articulo?codigo=9217992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Cieri, Martín, Descartes y Kant: dos posiciones contrapuestas acerca del argumento ontológico de Anselmo, Revista Perspectivas Metodológicas, 2023, 23, https://dialnet.unirioja.es///servlet/articulo?codigo=9193896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Contreras Ugarte, Jesús Víctor, La duda como premisa para una recta defensa de los derechos.: visión crítica de la filosofía cartesiana,</w:t>
      </w:r>
      <w:r w:rsidR="00AB55D3" w:rsidRPr="00320C69">
        <w:rPr>
          <w:lang w:val="es-AR"/>
        </w:rPr>
        <w:t xml:space="preserve"> Revista internacional Consinter</w:t>
      </w:r>
      <w:r w:rsidRPr="00320C69">
        <w:rPr>
          <w:lang w:val="es-AR"/>
        </w:rPr>
        <w:t xml:space="preserve"> de direito, 2023, 9, 16, 95-108, https://dialnet.unirioja.es///servlet/articulo?codigo=9062529</w:t>
      </w:r>
    </w:p>
    <w:p w:rsidR="002726DE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De los Ríos Gutiérrez, Iván, “Mundus est fabula”: la invención del fracaso en el Discurso del Método de Descartes (1637), </w:t>
      </w:r>
      <w:r w:rsidR="00BF5BE9" w:rsidRPr="00320C69">
        <w:rPr>
          <w:lang w:val="es-AR"/>
        </w:rPr>
        <w:t>Magallánica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historia moderna, 2023, </w:t>
      </w:r>
      <w:r w:rsidR="00AB55D3" w:rsidRPr="00320C69">
        <w:rPr>
          <w:lang w:val="es-AR"/>
        </w:rPr>
        <w:t xml:space="preserve">9, 18, s/p., </w:t>
      </w:r>
      <w:r w:rsidR="002726DE" w:rsidRPr="00320C69">
        <w:rPr>
          <w:lang w:val="es-AR"/>
        </w:rPr>
        <w:t>https://dialnet.unirioja.es///servlet/articulo?codigo=9100983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Esparza Urzú</w:t>
      </w:r>
      <w:r w:rsidR="00AB55D3" w:rsidRPr="00320C69">
        <w:rPr>
          <w:lang w:val="es-AR"/>
        </w:rPr>
        <w:t>a, Gustavo Adolfo, Descartes y C</w:t>
      </w:r>
      <w:r w:rsidRPr="00320C69">
        <w:rPr>
          <w:lang w:val="es-AR"/>
        </w:rPr>
        <w:t xml:space="preserve">assirer: unidad y discontinuidad metodológica </w:t>
      </w:r>
      <w:r w:rsidR="00232B45" w:rsidRPr="00320C69">
        <w:rPr>
          <w:lang w:val="es-AR"/>
        </w:rPr>
        <w:t xml:space="preserve">de la sustancia, Principia: </w:t>
      </w:r>
      <w:r w:rsidR="00AB55D3" w:rsidRPr="00320C69">
        <w:rPr>
          <w:lang w:val="es-AR"/>
        </w:rPr>
        <w:t>International Journal of E</w:t>
      </w:r>
      <w:r w:rsidRPr="00320C69">
        <w:rPr>
          <w:lang w:val="es-AR"/>
        </w:rPr>
        <w:t xml:space="preserve">pistemology, 2023, 27, 3, </w:t>
      </w:r>
      <w:r w:rsidR="00AB55D3" w:rsidRPr="00320C69">
        <w:rPr>
          <w:lang w:val="es-AR"/>
        </w:rPr>
        <w:t xml:space="preserve">497-517, </w:t>
      </w:r>
      <w:r w:rsidRPr="00320C69">
        <w:rPr>
          <w:lang w:val="es-AR"/>
        </w:rPr>
        <w:t>https://dialnet.unirioja.es///servlet/articulo?codigo=9254054</w:t>
      </w:r>
    </w:p>
    <w:p w:rsidR="00AB55D3" w:rsidRPr="00320C69" w:rsidRDefault="0051032A" w:rsidP="00853F82">
      <w:pPr>
        <w:pStyle w:val="Listaconnmeros"/>
        <w:spacing w:line="360" w:lineRule="auto"/>
        <w:rPr>
          <w:lang w:val="es-AR"/>
        </w:rPr>
      </w:pPr>
      <w:r w:rsidRPr="00320C69">
        <w:rPr>
          <w:lang w:val="es-AR"/>
        </w:rPr>
        <w:t>Biasoli, L</w:t>
      </w:r>
      <w:r w:rsidR="00DB74F2" w:rsidRPr="00320C69">
        <w:rPr>
          <w:lang w:val="es-AR"/>
        </w:rPr>
        <w:t>uis</w:t>
      </w:r>
      <w:r w:rsidR="00853F82" w:rsidRPr="00853F82">
        <w:rPr>
          <w:lang w:val="es-AR"/>
        </w:rPr>
        <w:t xml:space="preserve"> Fernando</w:t>
      </w:r>
      <w:r w:rsidR="00DB74F2" w:rsidRPr="00320C69">
        <w:rPr>
          <w:lang w:val="es-AR"/>
        </w:rPr>
        <w:t>, Método e justificação nas M</w:t>
      </w:r>
      <w:r w:rsidRPr="00320C69">
        <w:rPr>
          <w:lang w:val="es-AR"/>
        </w:rPr>
        <w:t>editações Metafísicas de Descartes, Kalagatos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Filosofia, 2023, 20, 3, </w:t>
      </w:r>
      <w:r w:rsidR="00AB55D3" w:rsidRPr="00320C69">
        <w:rPr>
          <w:lang w:val="es-AR"/>
        </w:rPr>
        <w:t>1-17, https://dialnet.unirioja.es///servlet/articulo?codigo=9334339</w:t>
      </w:r>
    </w:p>
    <w:p w:rsidR="00D93943" w:rsidRPr="00320C69" w:rsidRDefault="00AB55D3" w:rsidP="00853F82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 </w:t>
      </w:r>
      <w:r w:rsidR="0051032A" w:rsidRPr="00320C69">
        <w:rPr>
          <w:lang w:val="es-AR"/>
        </w:rPr>
        <w:t>Gómez López, Susana, Ideación, ocultación e interpretación del relato onírico cartesiano: una relectura del mito de Descartes como padre de la racionalidad moderna, Thémata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filosofía, 2023, 68, 1541-1566, https://dialnet.unirioja.es///servlet/articulo?codigo=8691906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Jesus Teixeira, Wi</w:t>
      </w:r>
      <w:r w:rsidR="000D2368">
        <w:rPr>
          <w:lang w:val="es-AR"/>
        </w:rPr>
        <w:t>lliam d</w:t>
      </w:r>
      <w:r w:rsidR="00AB55D3" w:rsidRPr="00320C69">
        <w:rPr>
          <w:lang w:val="es-AR"/>
        </w:rPr>
        <w:t>e, A suposta crítica de Leibniz e E</w:t>
      </w:r>
      <w:r w:rsidRPr="00320C69">
        <w:rPr>
          <w:lang w:val="es-AR"/>
        </w:rPr>
        <w:t xml:space="preserve">spinosa à ‘ideia-quadro’ cartesiana, Sofia, 2023, 12, 2, </w:t>
      </w:r>
      <w:r w:rsidR="00AB55D3" w:rsidRPr="00320C69">
        <w:rPr>
          <w:lang w:val="es-AR"/>
        </w:rPr>
        <w:t>2-15,</w:t>
      </w:r>
      <w:r w:rsidRPr="00320C69">
        <w:rPr>
          <w:lang w:val="es-AR"/>
        </w:rPr>
        <w:t xml:space="preserve"> https://dialnet.unirioja.es///servlet/articulo?codigo=9286996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Jiménez Villar, Beltrán, Foucault, Descartes y la búsqueda de la ver</w:t>
      </w:r>
      <w:r w:rsidR="0079099E" w:rsidRPr="00320C69">
        <w:rPr>
          <w:lang w:val="es-AR"/>
        </w:rPr>
        <w:t>dad como forma de vida, Daimon.</w:t>
      </w:r>
      <w:r w:rsidR="00984EA1" w:rsidRPr="00320C69">
        <w:rPr>
          <w:lang w:val="es-AR"/>
        </w:rPr>
        <w:t xml:space="preserve"> Revista Internacional de Filosofia</w:t>
      </w:r>
      <w:r w:rsidR="0079099E" w:rsidRPr="00320C69">
        <w:rPr>
          <w:lang w:val="es-AR"/>
        </w:rPr>
        <w:t xml:space="preserve"> </w:t>
      </w:r>
      <w:r w:rsidRPr="00320C69">
        <w:rPr>
          <w:lang w:val="es-AR"/>
        </w:rPr>
        <w:t xml:space="preserve">2023, </w:t>
      </w:r>
      <w:r w:rsidR="00984EA1" w:rsidRPr="00320C69">
        <w:rPr>
          <w:lang w:val="es-AR"/>
        </w:rPr>
        <w:t xml:space="preserve">88, 69-80, </w:t>
      </w:r>
      <w:r w:rsidRPr="00320C69">
        <w:rPr>
          <w:lang w:val="es-AR"/>
        </w:rPr>
        <w:t>https://revistas.um</w:t>
      </w:r>
      <w:r w:rsidR="007639B4">
        <w:rPr>
          <w:lang w:val="es-AR"/>
        </w:rPr>
        <w:t>.es/daimon/article/view/436501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Killian Mariani</w:t>
      </w:r>
      <w:r w:rsidR="000D2368">
        <w:rPr>
          <w:lang w:val="es-AR"/>
        </w:rPr>
        <w:t>, Patrizio, Descartes: mente y e</w:t>
      </w:r>
      <w:r w:rsidRPr="00320C69">
        <w:rPr>
          <w:lang w:val="es-AR"/>
        </w:rPr>
        <w:t>spacio, Cuadernos de Historia del Arte, 2023, 40, 293-305, https://dialnet.unirioja.es///servlet/articulo?codigo=9170475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Laura Vallejos, Ana, Una lectura del dolor en clave fenomenológica: intersecci</w:t>
      </w:r>
      <w:r w:rsidR="00AB55D3" w:rsidRPr="00320C69">
        <w:rPr>
          <w:lang w:val="es-AR"/>
        </w:rPr>
        <w:t>ones entre Descartes y Merleau-P</w:t>
      </w:r>
      <w:r w:rsidRPr="00320C69">
        <w:rPr>
          <w:lang w:val="es-AR"/>
        </w:rPr>
        <w:t>onty, Mutatis Mutandis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Filosofía, 2023, 21, 4-15, https://dialnet.unirioja.es///servlet/articulo?codigo=9276310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Leiva, Rodolfo, El signo o la extensión pensada: aportes para una semiología cartesiana, De Signos y Sentidos, 2023, </w:t>
      </w:r>
      <w:r w:rsidR="0079099E" w:rsidRPr="00320C69">
        <w:rPr>
          <w:lang w:val="es-AR"/>
        </w:rPr>
        <w:t>24, s/p.</w:t>
      </w:r>
      <w:r w:rsidRPr="00320C69">
        <w:rPr>
          <w:lang w:val="es-AR"/>
        </w:rPr>
        <w:t>, https://dialnet.unirioja.es///servlet/articulo?codigo=9305597</w:t>
      </w:r>
    </w:p>
    <w:p w:rsidR="0079099E" w:rsidRPr="0050055F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</w:t>
      </w:r>
      <w:r w:rsidR="0079099E" w:rsidRPr="00320C69">
        <w:rPr>
          <w:lang w:val="es-AR"/>
        </w:rPr>
        <w:t xml:space="preserve">adanes, Leiser, Reseña de </w:t>
      </w:r>
      <w:r w:rsidRPr="00320C69">
        <w:rPr>
          <w:lang w:val="es-AR"/>
        </w:rPr>
        <w:t>Jean-Paul Margot, Descartes y Spinoza, Cali, Universidad del Valle, 2021, 184 p</w:t>
      </w:r>
      <w:r w:rsidR="008E4620" w:rsidRPr="00320C69">
        <w:rPr>
          <w:lang w:val="es-AR"/>
        </w:rPr>
        <w:t>p., Revista L</w:t>
      </w:r>
      <w:r w:rsidR="0079099E" w:rsidRPr="00320C69">
        <w:rPr>
          <w:lang w:val="es-AR"/>
        </w:rPr>
        <w:t xml:space="preserve">atinoamericana de </w:t>
      </w:r>
      <w:r w:rsidR="00311F2D" w:rsidRPr="00320C69">
        <w:rPr>
          <w:lang w:val="es-AR"/>
        </w:rPr>
        <w:t>Filosofía,</w:t>
      </w:r>
      <w:r w:rsidR="0079099E" w:rsidRPr="00320C69">
        <w:rPr>
          <w:lang w:val="es-AR"/>
        </w:rPr>
        <w:t xml:space="preserve"> </w:t>
      </w:r>
      <w:r w:rsidR="00311F2D" w:rsidRPr="00320C69">
        <w:rPr>
          <w:lang w:val="es-AR"/>
        </w:rPr>
        <w:t>2023, 1, 49, 91</w:t>
      </w:r>
      <w:r w:rsidR="0079099E" w:rsidRPr="00320C69">
        <w:rPr>
          <w:lang w:val="es-AR"/>
        </w:rPr>
        <w:t>-</w:t>
      </w:r>
      <w:r w:rsidRPr="00320C69">
        <w:rPr>
          <w:lang w:val="es-AR"/>
        </w:rPr>
        <w:t xml:space="preserve">95, </w:t>
      </w:r>
      <w:r w:rsidR="00DF43C5" w:rsidRPr="00320C69">
        <w:rPr>
          <w:lang w:val="es-AR"/>
        </w:rPr>
        <w:t>https://dialnet.unirioja.es/ejemplar/630089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Palacios Cruz, Víctor, La concepción de lo humano en la contraposición Descartes-Montaigne: apunt</w:t>
      </w:r>
      <w:r w:rsidR="0079099E" w:rsidRPr="00320C69">
        <w:rPr>
          <w:lang w:val="es-AR"/>
        </w:rPr>
        <w:t>es sobre el primer párrafo del Discurso del M</w:t>
      </w:r>
      <w:r w:rsidRPr="00320C69">
        <w:rPr>
          <w:lang w:val="es-AR"/>
        </w:rPr>
        <w:t>étodo, Thémata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2023, 68, 466-491, https://dialnet.unirioja.es///servlet/articulo?codigo=9241656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 Margot, Jean</w:t>
      </w:r>
      <w:r w:rsidR="00A26499" w:rsidRPr="00320C69">
        <w:rPr>
          <w:lang w:val="es-AR"/>
        </w:rPr>
        <w:t>-Paul</w:t>
      </w:r>
      <w:r w:rsidRPr="00320C69">
        <w:rPr>
          <w:lang w:val="es-AR"/>
        </w:rPr>
        <w:t>, Una lectura iconográfica de Descartes, Ideas y valores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Colombiana de Filosofía, 2023, 72, 182, 99-124, https://dialnet.unirioja.es///servlet/articulo?codigo=9572866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Margot, Jean</w:t>
      </w:r>
      <w:r w:rsidR="00A26499" w:rsidRPr="00320C69">
        <w:rPr>
          <w:lang w:val="es-AR"/>
        </w:rPr>
        <w:t>-Paul</w:t>
      </w:r>
      <w:r w:rsidRPr="00320C69">
        <w:rPr>
          <w:lang w:val="es-AR"/>
        </w:rPr>
        <w:t xml:space="preserve">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: semejanza y representación. una analogía pictórica, Aporía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internacional de investigaciones filosóficas, 2023, 24, 4-16, https://dialnet.unirioja.es///servlet/articulo?codigo=9164017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Rag</w:t>
      </w:r>
      <w:r w:rsidR="00311F2D" w:rsidRPr="00320C69">
        <w:rPr>
          <w:lang w:val="es-AR"/>
        </w:rPr>
        <w:t>a Rosaleny, Vicente, Yo es otro</w:t>
      </w:r>
      <w:r w:rsidRPr="00320C69">
        <w:rPr>
          <w:lang w:val="es-AR"/>
        </w:rPr>
        <w:t xml:space="preserve">: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y la confesión filosófica, Agora: Papeles de filosofía, 2023, 42, 2, 1, https://dialnet.unirioja.es///servlet/articulo?codigo=8929185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Raga Rosaleny, Vicente, La risa de Descartes. Humor y filosofía en los orígenes de la modernidad, Bajo palabra. Revista de filosofía, 2023, 2, 34, 277-296, https://dialnet.unirioja.es///servlet/articulo?codigo=9256612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Ricci Cernadas, Gonzalo, Descartes y su física: cuerpo y divinidad, </w:t>
      </w:r>
      <w:r w:rsidR="001F383D" w:rsidRPr="00320C69">
        <w:rPr>
          <w:lang w:val="es-AR"/>
        </w:rPr>
        <w:t>Andamios,</w:t>
      </w:r>
      <w:r w:rsidRPr="00320C69">
        <w:rPr>
          <w:lang w:val="es-AR"/>
        </w:rPr>
        <w:t xml:space="preserve"> </w:t>
      </w:r>
      <w:r w:rsidR="001F383D" w:rsidRPr="00320C69">
        <w:rPr>
          <w:lang w:val="es-AR"/>
        </w:rPr>
        <w:t>2023, 51, 20, 355</w:t>
      </w:r>
      <w:r w:rsidRPr="00320C69">
        <w:rPr>
          <w:lang w:val="es-AR"/>
        </w:rPr>
        <w:t xml:space="preserve"> - 370, </w:t>
      </w:r>
      <w:r w:rsidR="00DF43C5" w:rsidRPr="00320C69">
        <w:rPr>
          <w:lang w:val="es-AR"/>
        </w:rPr>
        <w:t>https://ri.conicet.gov.ar/handle/11336/219339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Sibilia, Guillermo, Some Notes on the Question of Temporality in Descartes, Tópicos, Revista de Filosofía, 2023, </w:t>
      </w:r>
      <w:r w:rsidR="00311F2D" w:rsidRPr="00320C69">
        <w:rPr>
          <w:lang w:val="es-AR"/>
        </w:rPr>
        <w:t>68, 425–459</w:t>
      </w:r>
      <w:r w:rsidRPr="00320C69">
        <w:rPr>
          <w:lang w:val="es-AR"/>
        </w:rPr>
        <w:t>, https://revistas.up.ed</w:t>
      </w:r>
      <w:r w:rsidR="007639B4">
        <w:rPr>
          <w:lang w:val="es-AR"/>
        </w:rPr>
        <w:t>u.mx/topicos/article/view/2454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rPr>
          <w:lang w:val="es-AR"/>
        </w:rPr>
        <w:lastRenderedPageBreak/>
        <w:t xml:space="preserve">Soto Herrera, Cristian, Descartes y la emergencia de las leyes de la naturaleza: una carta de viaje para el debate actual, Disputatio. </w:t>
      </w:r>
      <w:r w:rsidRPr="00320C69">
        <w:t>Philosophical Research Bulletin, 2023, 12, 24, 53-81, https://dialnet.unirioja.es///servlet/articulo?codigo=8983339</w:t>
      </w:r>
    </w:p>
    <w:p w:rsidR="00E1361E" w:rsidRPr="00320C69" w:rsidRDefault="00311F2D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Sousa, Ana Cláudia</w:t>
      </w:r>
      <w:r w:rsidR="0051032A" w:rsidRPr="00320C69">
        <w:rPr>
          <w:lang w:val="es-AR"/>
        </w:rPr>
        <w:t>, E</w:t>
      </w:r>
      <w:r w:rsidRPr="00320C69">
        <w:rPr>
          <w:lang w:val="es-AR"/>
        </w:rPr>
        <w:t>ntre a Certeza e a Dúvida: Descartes e o Cetecismo de Segundo Grau</w:t>
      </w:r>
      <w:r w:rsidR="0051032A" w:rsidRPr="00320C69">
        <w:rPr>
          <w:lang w:val="es-AR"/>
        </w:rPr>
        <w:t>, Kriterion</w:t>
      </w:r>
      <w:r w:rsidR="00DF0E55">
        <w:rPr>
          <w:lang w:val="es-AR"/>
        </w:rPr>
        <w:t>. Revista</w:t>
      </w:r>
      <w:r w:rsidR="0051032A" w:rsidRPr="00320C69">
        <w:rPr>
          <w:lang w:val="es-AR"/>
        </w:rPr>
        <w:t xml:space="preserve"> de </w:t>
      </w:r>
      <w:r w:rsidR="002B5DE3" w:rsidRPr="00320C69">
        <w:rPr>
          <w:lang w:val="es-AR"/>
        </w:rPr>
        <w:t>Filosofia,</w:t>
      </w:r>
      <w:r w:rsidR="0051032A" w:rsidRPr="00320C69">
        <w:rPr>
          <w:lang w:val="es-AR"/>
        </w:rPr>
        <w:t xml:space="preserve"> </w:t>
      </w:r>
      <w:r w:rsidR="002B5DE3" w:rsidRPr="00320C69">
        <w:rPr>
          <w:lang w:val="es-AR"/>
        </w:rPr>
        <w:t>2023, 155, 64, 545</w:t>
      </w:r>
      <w:r w:rsidR="0051032A" w:rsidRPr="00320C69">
        <w:rPr>
          <w:lang w:val="es-AR"/>
        </w:rPr>
        <w:t xml:space="preserve"> - 566, </w:t>
      </w:r>
      <w:r w:rsidR="00E1361E" w:rsidRPr="00320C69">
        <w:rPr>
          <w:lang w:val="es-AR"/>
        </w:rPr>
        <w:t>https://www.scielo.br/j/kr/a/gfQBxRFXmCtSzmYPYHx6ZdB/</w:t>
      </w:r>
    </w:p>
    <w:p w:rsidR="00D93943" w:rsidRPr="00944824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Ucha Serra</w:t>
      </w:r>
      <w:r w:rsidR="000D2368">
        <w:rPr>
          <w:lang w:val="es-AR"/>
        </w:rPr>
        <w:t>no, José Luis, El problema del e</w:t>
      </w:r>
      <w:r w:rsidRPr="00320C69">
        <w:rPr>
          <w:lang w:val="es-AR"/>
        </w:rPr>
        <w:t>go cartesiano en Martin Heidegger: una hermenéutica crítica del modelo de subjetividad moderno, Eikasía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de filosofía, 2023, 116, 103-118, </w:t>
      </w:r>
      <w:hyperlink r:id="rId79" w:history="1">
        <w:r w:rsidR="0016503D" w:rsidRPr="00944824">
          <w:rPr>
            <w:rStyle w:val="Hipervnculo"/>
            <w:color w:val="auto"/>
            <w:u w:val="none"/>
            <w:lang w:val="es-AR"/>
          </w:rPr>
          <w:t>https://dialnet.unirioja.es///servlet/articulo?codigo=9065094</w:t>
        </w:r>
      </w:hyperlink>
    </w:p>
    <w:p w:rsidR="0016503D" w:rsidRPr="00944824" w:rsidRDefault="0016503D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44824">
        <w:rPr>
          <w:lang w:val="es-AR"/>
        </w:rPr>
        <w:t>Borges, Marcos Alexandre, O cogito como encontro entre pensar e</w:t>
      </w:r>
      <w:r w:rsidR="00FC6157" w:rsidRPr="00944824">
        <w:rPr>
          <w:lang w:val="es-AR"/>
        </w:rPr>
        <w:t xml:space="preserve"> ser. Cadernos Espinosanos</w:t>
      </w:r>
      <w:r w:rsidRPr="00944824">
        <w:rPr>
          <w:lang w:val="es-AR"/>
        </w:rPr>
        <w:t xml:space="preserve">, 2023, 48, 75-97, </w:t>
      </w:r>
      <w:hyperlink r:id="rId80" w:history="1">
        <w:r w:rsidRPr="00944824">
          <w:rPr>
            <w:rStyle w:val="Hipervnculo"/>
            <w:color w:val="auto"/>
            <w:u w:val="none"/>
            <w:lang w:val="es-AR"/>
          </w:rPr>
          <w:t>https://www.revistas.usp.br/espinosanos/article/view/196178</w:t>
        </w:r>
      </w:hyperlink>
    </w:p>
    <w:p w:rsidR="006147F8" w:rsidRPr="006147F8" w:rsidRDefault="006147F8" w:rsidP="00FE2FAE">
      <w:pPr>
        <w:pStyle w:val="Listaconnmeros"/>
        <w:spacing w:after="0" w:line="360" w:lineRule="auto"/>
        <w:rPr>
          <w:lang w:val="es-AR"/>
        </w:rPr>
      </w:pPr>
      <w:r w:rsidRPr="00944824">
        <w:rPr>
          <w:lang w:val="es-AR"/>
        </w:rPr>
        <w:t>Alves, M</w:t>
      </w:r>
      <w:r w:rsidR="00853F82" w:rsidRPr="00944824">
        <w:rPr>
          <w:lang w:val="es-AR"/>
        </w:rPr>
        <w:t>arcos Antonio</w:t>
      </w:r>
      <w:r w:rsidRPr="00944824">
        <w:rPr>
          <w:lang w:val="es-AR"/>
        </w:rPr>
        <w:t>; Almeida, H</w:t>
      </w:r>
      <w:r w:rsidR="00853F82" w:rsidRPr="00944824">
        <w:rPr>
          <w:lang w:val="es-AR"/>
        </w:rPr>
        <w:t>eder</w:t>
      </w:r>
      <w:r w:rsidRPr="00944824">
        <w:rPr>
          <w:lang w:val="es-AR"/>
        </w:rPr>
        <w:t xml:space="preserve"> da S</w:t>
      </w:r>
      <w:r w:rsidR="00853F82" w:rsidRPr="00944824">
        <w:rPr>
          <w:lang w:val="es-AR"/>
        </w:rPr>
        <w:t>ilva</w:t>
      </w:r>
      <w:r w:rsidRPr="00944824">
        <w:rPr>
          <w:lang w:val="es-AR"/>
        </w:rPr>
        <w:t>. A relação mente-c</w:t>
      </w:r>
      <w:r w:rsidRPr="006147F8">
        <w:rPr>
          <w:lang w:val="es-AR"/>
        </w:rPr>
        <w:t>orpo: entre o dualismo substancial e o monismo reducionista. Princípios: Revista de Filosofia (UFRN), v. 30, n. 62, 2023.</w:t>
      </w:r>
    </w:p>
    <w:p w:rsidR="006147F8" w:rsidRPr="006147F8" w:rsidRDefault="006147F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6147F8">
        <w:rPr>
          <w:lang w:val="es-AR"/>
        </w:rPr>
        <w:t>https://periodicos.ufrn.br/principios/article/view/29573</w:t>
      </w:r>
    </w:p>
    <w:p w:rsidR="006147F8" w:rsidRPr="00A22D41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es-AR"/>
        </w:rPr>
        <w:t>Zeferino Junior, J</w:t>
      </w:r>
      <w:r w:rsidR="00853F82">
        <w:rPr>
          <w:lang w:val="es-AR"/>
        </w:rPr>
        <w:t>orge de Almeida</w:t>
      </w:r>
      <w:r w:rsidRPr="006147F8">
        <w:rPr>
          <w:lang w:val="es-AR"/>
        </w:rPr>
        <w:t>; Silva, M</w:t>
      </w:r>
      <w:r w:rsidR="00853F82">
        <w:rPr>
          <w:lang w:val="es-AR"/>
        </w:rPr>
        <w:t>aria José Ferreira</w:t>
      </w:r>
      <w:r w:rsidRPr="006147F8">
        <w:rPr>
          <w:lang w:val="es-AR"/>
        </w:rPr>
        <w:t xml:space="preserve"> da. Considerações sobre o estudo das curvas no século XVII. Boletim Cearense de Educação e História d</w:t>
      </w:r>
      <w:r w:rsidR="00853F82">
        <w:rPr>
          <w:lang w:val="es-AR"/>
        </w:rPr>
        <w:t xml:space="preserve">a Matemática, v. 10, n. 30, p. </w:t>
      </w:r>
      <w:r w:rsidRPr="006147F8">
        <w:rPr>
          <w:lang w:val="es-AR"/>
        </w:rPr>
        <w:t>1–16, 2023. https://revistas.uece.br/index.</w:t>
      </w:r>
      <w:r w:rsidR="00A22D41">
        <w:rPr>
          <w:lang w:val="es-AR"/>
        </w:rPr>
        <w:t>php/BOCEHM/article/view</w:t>
      </w:r>
      <w:r w:rsidR="00853F82">
        <w:rPr>
          <w:lang w:val="es-AR"/>
        </w:rPr>
        <w:t>/10850</w:t>
      </w:r>
      <w:r w:rsidR="00A22D41">
        <w:rPr>
          <w:lang w:val="es-AR"/>
        </w:rPr>
        <w:t xml:space="preserve"> </w:t>
      </w:r>
    </w:p>
    <w:p w:rsidR="006147F8" w:rsidRPr="00A22D41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es-AR"/>
        </w:rPr>
        <w:t xml:space="preserve">Lima da Silva, Anderson. A filosofia como modo de vida: Sócrates, Descartes, Foucault. DoisPontos, v. 19, n. 3, </w:t>
      </w:r>
      <w:r w:rsidR="000438EB">
        <w:rPr>
          <w:lang w:val="es-AR"/>
        </w:rPr>
        <w:t xml:space="preserve">33-49, </w:t>
      </w:r>
      <w:r w:rsidRPr="006147F8">
        <w:rPr>
          <w:lang w:val="es-AR"/>
        </w:rPr>
        <w:t>2023. https://revistas.ufpr.b</w:t>
      </w:r>
      <w:r w:rsidR="00A22D41">
        <w:rPr>
          <w:lang w:val="es-AR"/>
        </w:rPr>
        <w:t>r/doispontos/article/view/86604</w:t>
      </w:r>
    </w:p>
    <w:p w:rsidR="00A22D41" w:rsidRDefault="006147F8" w:rsidP="00FE2FAE">
      <w:pPr>
        <w:pStyle w:val="Listaconnmeros"/>
        <w:spacing w:after="0" w:line="360" w:lineRule="auto"/>
      </w:pPr>
      <w:r w:rsidRPr="006147F8">
        <w:rPr>
          <w:lang w:val="es-AR"/>
        </w:rPr>
        <w:t xml:space="preserve">Andrade, Érico. A irredutibilidade das paixões em Descartes. </w:t>
      </w:r>
      <w:r w:rsidRPr="006147F8">
        <w:t>Trans/Form/</w:t>
      </w:r>
      <w:r w:rsidR="00FE2FAE" w:rsidRPr="006147F8">
        <w:t>Ação, v.</w:t>
      </w:r>
      <w:r w:rsidRPr="006147F8">
        <w:t xml:space="preserve"> 41, n. 3, p. 79–</w:t>
      </w:r>
      <w:r w:rsidR="00A22D41">
        <w:t>104, 2023.</w:t>
      </w:r>
    </w:p>
    <w:p w:rsidR="006147F8" w:rsidRPr="006147F8" w:rsidRDefault="006147F8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</w:pPr>
      <w:r w:rsidRPr="006147F8">
        <w:t>https://revistas.marilia.unesp.br/index.php/transformacao/article/view/6185</w:t>
      </w:r>
    </w:p>
    <w:p w:rsidR="006147F8" w:rsidRPr="006147F8" w:rsidRDefault="006147F8" w:rsidP="00FE2FAE">
      <w:pPr>
        <w:pStyle w:val="Listaconnmeros"/>
        <w:spacing w:after="0" w:line="360" w:lineRule="auto"/>
      </w:pPr>
      <w:r w:rsidRPr="006147F8">
        <w:rPr>
          <w:lang w:val="es-AR"/>
        </w:rPr>
        <w:t xml:space="preserve">Silveira, Lígia Fraga. Descartes e a técnica. </w:t>
      </w:r>
      <w:r w:rsidRPr="006147F8">
        <w:t>Trans/Form/</w:t>
      </w:r>
      <w:r w:rsidR="00FE2FAE" w:rsidRPr="006147F8">
        <w:t>Ação, v.</w:t>
      </w:r>
      <w:r w:rsidRPr="006147F8">
        <w:t xml:space="preserve"> 5, p. 111–122, 2023. https://revistas.marilia.unesp.br/index.php/transformacao/article/v</w:t>
      </w:r>
      <w:r w:rsidR="00A22D41">
        <w:t>iew/12111</w:t>
      </w:r>
    </w:p>
    <w:p w:rsidR="006147F8" w:rsidRPr="006147F8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es-AR"/>
        </w:rPr>
        <w:lastRenderedPageBreak/>
        <w:t>Silveira, Ligia Fraga. A união substancial corpo-alma no âmbito da nova ciência cartesiana. Trans/Form/</w:t>
      </w:r>
      <w:r w:rsidR="00FE2FAE" w:rsidRPr="006147F8">
        <w:rPr>
          <w:lang w:val="es-AR"/>
        </w:rPr>
        <w:t>Ação, v.</w:t>
      </w:r>
      <w:r w:rsidRPr="006147F8">
        <w:rPr>
          <w:lang w:val="es-AR"/>
        </w:rPr>
        <w:t xml:space="preserve"> 7, p. 25–36, 2023. </w:t>
      </w:r>
    </w:p>
    <w:p w:rsidR="006147F8" w:rsidRPr="006147F8" w:rsidRDefault="006147F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6147F8">
        <w:rPr>
          <w:lang w:val="es-AR"/>
        </w:rPr>
        <w:t>https://revistas.marilia.unesp.br/index.php/transformacao/article/view/12164</w:t>
      </w:r>
    </w:p>
    <w:p w:rsidR="006147F8" w:rsidRPr="00A22D41" w:rsidRDefault="006147F8" w:rsidP="00FE2FAE">
      <w:pPr>
        <w:pStyle w:val="Listaconnmeros"/>
        <w:spacing w:after="0" w:line="360" w:lineRule="auto"/>
      </w:pPr>
      <w:r w:rsidRPr="006147F8">
        <w:rPr>
          <w:lang w:val="es-AR"/>
        </w:rPr>
        <w:t xml:space="preserve">Silveira, Lígia Fraga. Fisiologia, concepções médicas e o estatuto da medicina em Descartes. </w:t>
      </w:r>
      <w:r w:rsidRPr="00A22D41">
        <w:t>Trans/Form/</w:t>
      </w:r>
      <w:r w:rsidR="00FE2FAE" w:rsidRPr="00A22D41">
        <w:t>Ação, v.</w:t>
      </w:r>
      <w:r w:rsidR="00A22D41" w:rsidRPr="00A22D41">
        <w:t xml:space="preserve"> 8, p. 39–48, 2023. </w:t>
      </w:r>
      <w:r w:rsidRPr="00A22D41">
        <w:t>https://revistas.marilia.unesp.br/index.php/t</w:t>
      </w:r>
      <w:r w:rsidR="00A22D41">
        <w:t>ransformacao/article/view/12175</w:t>
      </w:r>
    </w:p>
    <w:p w:rsidR="006147F8" w:rsidRPr="007F17F8" w:rsidRDefault="006147F8" w:rsidP="00FE2FAE">
      <w:pPr>
        <w:pStyle w:val="Listaconnmeros"/>
        <w:spacing w:after="0" w:line="360" w:lineRule="auto"/>
      </w:pPr>
      <w:r w:rsidRPr="006147F8">
        <w:rPr>
          <w:lang w:val="es-AR"/>
        </w:rPr>
        <w:t xml:space="preserve">Pinheiro, Ulysses. O cérebro e o rosto nas Paixões da Alma de Descartes: entre analogia e causalidade. </w:t>
      </w:r>
      <w:r w:rsidRPr="007F17F8">
        <w:t>Prometheus</w:t>
      </w:r>
      <w:r w:rsidR="00FE2FAE" w:rsidRPr="007F17F8">
        <w:t>.</w:t>
      </w:r>
      <w:r w:rsidRPr="007F17F8">
        <w:t xml:space="preserve"> Journal of P</w:t>
      </w:r>
      <w:r w:rsidR="00A22D41" w:rsidRPr="007F17F8">
        <w:t xml:space="preserve">hilosophy, v. 15, n. 42, </w:t>
      </w:r>
      <w:r w:rsidR="00D33806">
        <w:t xml:space="preserve">109-141, </w:t>
      </w:r>
      <w:r w:rsidR="00A22D41" w:rsidRPr="007F17F8">
        <w:t xml:space="preserve">2023. </w:t>
      </w:r>
      <w:r w:rsidRPr="007F17F8">
        <w:t>https://periodicos.ufs.</w:t>
      </w:r>
      <w:r w:rsidR="00A22D41" w:rsidRPr="007F17F8">
        <w:t>br/prometeus/article/view/19587</w:t>
      </w:r>
    </w:p>
    <w:p w:rsidR="006147F8" w:rsidRPr="00A22D41" w:rsidRDefault="006147F8" w:rsidP="00D33806">
      <w:pPr>
        <w:pStyle w:val="Listaconnmeros"/>
        <w:spacing w:line="360" w:lineRule="auto"/>
        <w:rPr>
          <w:lang w:val="es-AR"/>
        </w:rPr>
      </w:pPr>
      <w:r w:rsidRPr="006147F8">
        <w:rPr>
          <w:lang w:val="es-AR"/>
        </w:rPr>
        <w:t>Oliveira, Marcelo de. Ceticismo Acadêmico Nas "Règles pour la Direction de l’Esprit</w:t>
      </w:r>
      <w:r w:rsidR="00FE2FAE" w:rsidRPr="00FE2FAE">
        <w:rPr>
          <w:lang w:val="es-AR"/>
        </w:rPr>
        <w:t>"</w:t>
      </w:r>
      <w:r w:rsidRPr="006147F8">
        <w:rPr>
          <w:lang w:val="es-AR"/>
        </w:rPr>
        <w:t xml:space="preserve"> (I, II, III, IV). Cadernos Espinos</w:t>
      </w:r>
      <w:r w:rsidR="00A22D41">
        <w:rPr>
          <w:lang w:val="es-AR"/>
        </w:rPr>
        <w:t xml:space="preserve">anos, n. 48, p. 157–179, 2023. </w:t>
      </w:r>
      <w:r w:rsidRPr="00A22D41">
        <w:rPr>
          <w:lang w:val="es-AR"/>
        </w:rPr>
        <w:t>https://revistas.usp.br/</w:t>
      </w:r>
      <w:r w:rsidR="00A22D41">
        <w:rPr>
          <w:lang w:val="es-AR"/>
        </w:rPr>
        <w:t>espinosanos/article/view/196135</w:t>
      </w:r>
    </w:p>
    <w:p w:rsidR="006147F8" w:rsidRPr="00A22D41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es-AR"/>
        </w:rPr>
        <w:t xml:space="preserve">Borges, Marcos Alexandre. O cogito como encontro entre pensar e ser. Cadernos </w:t>
      </w:r>
      <w:r w:rsidR="00FE2FAE" w:rsidRPr="006147F8">
        <w:rPr>
          <w:lang w:val="es-AR"/>
        </w:rPr>
        <w:t>Espinosanos, n.48</w:t>
      </w:r>
      <w:r w:rsidRPr="006147F8">
        <w:rPr>
          <w:lang w:val="es-AR"/>
        </w:rPr>
        <w:t>, p.75–97, 2023.  https://revistas.usp.br/</w:t>
      </w:r>
      <w:r w:rsidR="00A22D41">
        <w:rPr>
          <w:lang w:val="es-AR"/>
        </w:rPr>
        <w:t>espinosanos/article/view/196178</w:t>
      </w:r>
    </w:p>
    <w:p w:rsidR="00A22D41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fr-FR"/>
        </w:rPr>
        <w:t>Chukurian, Aurélien. Le cartésianis</w:t>
      </w:r>
      <w:r w:rsidR="00A22D41">
        <w:rPr>
          <w:lang w:val="fr-FR"/>
        </w:rPr>
        <w:t>me au miroir de l’eucharistie</w:t>
      </w:r>
      <w:r w:rsidR="00A22D41" w:rsidRPr="00A22D41">
        <w:rPr>
          <w:lang w:val="fr-FR"/>
        </w:rPr>
        <w:t>.</w:t>
      </w:r>
      <w:r w:rsidRPr="00A22D41">
        <w:rPr>
          <w:lang w:val="fr-FR"/>
        </w:rPr>
        <w:t xml:space="preserve"> </w:t>
      </w:r>
      <w:r w:rsidR="00A22D41">
        <w:rPr>
          <w:lang w:val="es-AR"/>
        </w:rPr>
        <w:t xml:space="preserve">Revista </w:t>
      </w:r>
      <w:r w:rsidRPr="006147F8">
        <w:rPr>
          <w:lang w:val="es-AR"/>
        </w:rPr>
        <w:t xml:space="preserve">Seiscentos. Falar, nomear, pensar. Os séculos XVII e XVIII e os signos. </w:t>
      </w:r>
      <w:r w:rsidR="00A22D41" w:rsidRPr="00A22D41">
        <w:rPr>
          <w:lang w:val="es-AR"/>
        </w:rPr>
        <w:t xml:space="preserve">v. 2 n. 1, </w:t>
      </w:r>
      <w:r w:rsidR="0087390D">
        <w:rPr>
          <w:lang w:val="es-AR"/>
        </w:rPr>
        <w:t xml:space="preserve">1-27, </w:t>
      </w:r>
      <w:r w:rsidR="00A22D41" w:rsidRPr="00A22D41">
        <w:rPr>
          <w:lang w:val="es-AR"/>
        </w:rPr>
        <w:t>2023</w:t>
      </w:r>
      <w:r w:rsidR="00A22D41">
        <w:rPr>
          <w:lang w:val="es-AR"/>
        </w:rPr>
        <w:t xml:space="preserve">. </w:t>
      </w:r>
    </w:p>
    <w:p w:rsidR="006147F8" w:rsidRPr="006147F8" w:rsidRDefault="006147F8" w:rsidP="00FE2FAE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A22D41">
        <w:rPr>
          <w:lang w:val="es-AR"/>
        </w:rPr>
        <w:t>https://revistas.ufrj.br/index.php/seiscentos/article/view/60122</w:t>
      </w:r>
    </w:p>
    <w:p w:rsidR="00A22D41" w:rsidRDefault="006147F8" w:rsidP="00FE2FAE">
      <w:pPr>
        <w:pStyle w:val="Listaconnmeros"/>
        <w:spacing w:after="0" w:line="360" w:lineRule="auto"/>
        <w:rPr>
          <w:lang w:val="es-AR"/>
        </w:rPr>
      </w:pPr>
      <w:r w:rsidRPr="006147F8">
        <w:rPr>
          <w:lang w:val="es-AR"/>
        </w:rPr>
        <w:t xml:space="preserve">Teruel, Rafael. Carta de Descartes a Chanut sobre o seu fracasso em Medicina (15 de junho de 1646). Revista Seiscentos. Falar, nomear, pensar. Os séculos XVII e XVIII e os signos. </w:t>
      </w:r>
      <w:r w:rsidR="00A22D41" w:rsidRPr="00A22D41">
        <w:rPr>
          <w:lang w:val="es-AR"/>
        </w:rPr>
        <w:t>v. 2</w:t>
      </w:r>
      <w:r w:rsidR="00293485">
        <w:rPr>
          <w:lang w:val="es-AR"/>
        </w:rPr>
        <w:t>,</w:t>
      </w:r>
      <w:r w:rsidR="00A22D41" w:rsidRPr="00A22D41">
        <w:rPr>
          <w:lang w:val="es-AR"/>
        </w:rPr>
        <w:t xml:space="preserve"> n. 1</w:t>
      </w:r>
      <w:r w:rsidR="00A22D41">
        <w:rPr>
          <w:lang w:val="es-AR"/>
        </w:rPr>
        <w:t xml:space="preserve">, </w:t>
      </w:r>
      <w:r w:rsidR="0087390D">
        <w:rPr>
          <w:lang w:val="es-AR"/>
        </w:rPr>
        <w:t xml:space="preserve">1-4, </w:t>
      </w:r>
      <w:r w:rsidR="00A22D41" w:rsidRPr="00A22D41">
        <w:rPr>
          <w:lang w:val="es-AR"/>
        </w:rPr>
        <w:t>2023</w:t>
      </w:r>
      <w:r w:rsidR="00A22D41">
        <w:rPr>
          <w:lang w:val="es-AR"/>
        </w:rPr>
        <w:t>.</w:t>
      </w:r>
    </w:p>
    <w:p w:rsidR="006147F8" w:rsidRPr="006147F8" w:rsidRDefault="006147F8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6147F8">
        <w:rPr>
          <w:lang w:val="es-AR"/>
        </w:rPr>
        <w:t>https://revistas.ufrj.br/index.php/seiscentos/article/view/60039</w:t>
      </w:r>
    </w:p>
    <w:p w:rsidR="006147F8" w:rsidRPr="00A22D41" w:rsidRDefault="006147F8" w:rsidP="00FE2FAE">
      <w:pPr>
        <w:pStyle w:val="Listaconnmeros"/>
        <w:spacing w:after="0" w:line="360" w:lineRule="auto"/>
      </w:pPr>
      <w:r w:rsidRPr="006147F8">
        <w:t xml:space="preserve">Gustavo Esparza. Descartes and Cassirer: Unity and methodological discontinuity of substance. </w:t>
      </w:r>
      <w:r w:rsidRPr="00A22D41">
        <w:t>Principia: an international</w:t>
      </w:r>
      <w:r w:rsidR="00A22D41" w:rsidRPr="00A22D41">
        <w:t xml:space="preserve"> journal of epistemology, v. 27</w:t>
      </w:r>
      <w:r w:rsidR="00FE2FAE">
        <w:t>, n.</w:t>
      </w:r>
      <w:r w:rsidR="00A22D41" w:rsidRPr="00A22D41">
        <w:t>3</w:t>
      </w:r>
      <w:r w:rsidR="00FE2FAE">
        <w:t>,</w:t>
      </w:r>
      <w:r w:rsidR="00A22D41" w:rsidRPr="00A22D41">
        <w:t xml:space="preserve"> </w:t>
      </w:r>
      <w:r w:rsidR="0087390D">
        <w:t xml:space="preserve">497-517, </w:t>
      </w:r>
      <w:r w:rsidR="00A22D41" w:rsidRPr="00A22D41">
        <w:t xml:space="preserve">2023. </w:t>
      </w:r>
      <w:r w:rsidRPr="00A22D41">
        <w:t>https://periodicos.ufsc.br/index.php/principia/article/view/91313</w:t>
      </w:r>
    </w:p>
    <w:p w:rsidR="0016503D" w:rsidRPr="00A22D41" w:rsidRDefault="0016503D" w:rsidP="00FE2FAE">
      <w:pPr>
        <w:pStyle w:val="Listaconnmeros"/>
        <w:numPr>
          <w:ilvl w:val="0"/>
          <w:numId w:val="0"/>
        </w:numPr>
        <w:spacing w:after="0" w:line="360" w:lineRule="auto"/>
        <w:ind w:left="643"/>
      </w:pPr>
    </w:p>
    <w:p w:rsidR="00BA2C51" w:rsidRPr="00A22D41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</w:pP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jc w:val="center"/>
        <w:rPr>
          <w:b/>
          <w:sz w:val="32"/>
          <w:szCs w:val="32"/>
          <w:lang w:val="es-AR"/>
        </w:rPr>
      </w:pPr>
      <w:r w:rsidRPr="00320C69">
        <w:rPr>
          <w:b/>
          <w:sz w:val="32"/>
          <w:szCs w:val="32"/>
          <w:lang w:val="es-AR"/>
        </w:rPr>
        <w:t>2024</w:t>
      </w:r>
    </w:p>
    <w:p w:rsidR="00BA2C51" w:rsidRPr="00320C69" w:rsidRDefault="00BA2C51" w:rsidP="00FE2FAE">
      <w:pPr>
        <w:pStyle w:val="Listaconnmeros"/>
        <w:numPr>
          <w:ilvl w:val="0"/>
          <w:numId w:val="0"/>
        </w:numPr>
        <w:spacing w:after="0" w:line="360" w:lineRule="auto"/>
        <w:ind w:left="643" w:hanging="360"/>
        <w:rPr>
          <w:lang w:val="es-AR"/>
        </w:rPr>
      </w:pP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 xml:space="preserve">Arbaizar-Gil, Benito, Heidegger y Descartes: el inicio y el retroceso, Tópicos, Revista de Filosofía, 2024, 68, 179-214, </w:t>
      </w:r>
      <w:hyperlink r:id="rId81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https://www.redalyc.org/journal/3230/323077263007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Barroso Fernández, Óscar, De</w:t>
      </w:r>
      <w:r w:rsidR="000D2368">
        <w:rPr>
          <w:lang w:val="es-AR"/>
        </w:rPr>
        <w:t>scartes en el último Foucault. A</w:t>
      </w:r>
      <w:r w:rsidRPr="00320C69">
        <w:rPr>
          <w:lang w:val="es-AR"/>
        </w:rPr>
        <w:t xml:space="preserve"> propósito del supuesto abandono de la filosofía como forma de vida, Anuario filosófico, 2024, 57, 2, 205-227, https://dialnet.unirioja.es///servlet/articulo?codigo=9583165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Frau Buron, Pau, Michel Foucault: </w:t>
      </w:r>
      <w:r w:rsidR="00465DDC" w:rsidRPr="00320C69">
        <w:rPr>
          <w:lang w:val="es-AR"/>
        </w:rPr>
        <w:t>René</w:t>
      </w:r>
      <w:r w:rsidRPr="00320C69">
        <w:rPr>
          <w:lang w:val="es-AR"/>
        </w:rPr>
        <w:t xml:space="preserve"> Descartes y el cuerpo como máquina en la tesis del poder disciplinario, Anuario filosófico, 2024, 57, 1, 43-70, https://dialnet.unirioja.es///servlet/articulo?codigo=9244453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Jiménez Villar, Beltrán, Libertad y ciencia en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>, Anuario filosófico, 2024, 57, 1, 71-93, https://dialnet.unirioja.es///servlet/articulo?codigo=9244454</w:t>
      </w:r>
    </w:p>
    <w:p w:rsidR="00D93943" w:rsidRPr="00320C69" w:rsidRDefault="0051032A" w:rsidP="00FE2FAE">
      <w:pPr>
        <w:pStyle w:val="Listaconnmeros"/>
        <w:spacing w:after="0" w:line="360" w:lineRule="auto"/>
      </w:pPr>
      <w:r w:rsidRPr="00320C69">
        <w:t xml:space="preserve">Kambouchner, Denis, </w:t>
      </w:r>
      <w:r w:rsidR="00465DDC" w:rsidRPr="00320C69">
        <w:t>Descartes</w:t>
      </w:r>
      <w:r w:rsidRPr="00320C69">
        <w:t xml:space="preserve"> and the ownership of the world, Anuario filosófico, 2024, 57, 2, 229-244, https://dialnet.unirioja.es///servlet/articulo?codigo=9583166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Lázaro Cantero, Raquel, El sabio según Descartes: del fortalecimiento del yo y del lugar del otro, Anuario filosófico, 2024, 57, 2, 245-278, https://dialnet.unirioja.es///servlet/articulo?codigo=9583167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Llinàs Begon, Joan Lluís, Sustancia, sujeto y ser humano: un conflicto cartesiano, Anuario filosófico, 2024, 57, 1, 95-113, https://dialnet.unirioja.es///servlet/articulo?codigo=9244455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Cámara García, </w:t>
      </w:r>
      <w:r w:rsidR="006B1FB6">
        <w:rPr>
          <w:lang w:val="es-AR"/>
        </w:rPr>
        <w:t xml:space="preserve">María Luisa, </w:t>
      </w:r>
      <w:r w:rsidRPr="00320C69">
        <w:rPr>
          <w:lang w:val="es-AR"/>
        </w:rPr>
        <w:t>El amor</w:t>
      </w:r>
      <w:r w:rsidR="00A26499" w:rsidRPr="00320C69">
        <w:rPr>
          <w:lang w:val="es-AR"/>
        </w:rPr>
        <w:t xml:space="preserve"> </w:t>
      </w:r>
      <w:r w:rsidRPr="00320C69">
        <w:rPr>
          <w:lang w:val="es-AR"/>
        </w:rPr>
        <w:t>a Dios en la filosofía para la vida de Descartes y la discrepancia de Spinoza, Anuario filosófico, 2024, 57, 1, 19-42, https://dialnet.unirioja.es///servlet/articulo?codigo=9244452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Monroy Nasr, Zuraya, Descartes antivitalista, Anuario filosófico, 2024, 57, 1, 115-131, https://dialnet.unirioja.es///servlet/articulo?codigo=9244456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Quintela González, Héctor, Tiempo y progreso: historia conceptual y modernidad cartesiana, Ingenium</w:t>
      </w:r>
      <w:r w:rsidR="00DF0E55">
        <w:rPr>
          <w:lang w:val="es-AR"/>
        </w:rPr>
        <w:t>. Revista</w:t>
      </w:r>
      <w:r w:rsidRPr="00320C69">
        <w:rPr>
          <w:lang w:val="es-AR"/>
        </w:rPr>
        <w:t xml:space="preserve"> electrónica de pensamiento moderno y metodología en historia de las ideas, 2024, 18, 1-13, https://dialnet.unirioja.es///servlet/articulo?codigo=9617279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lastRenderedPageBreak/>
        <w:t>Raga Rosaleny, Vicente, Un secreto gozo: Descartes y la filosof</w:t>
      </w:r>
      <w:r w:rsidR="00662630" w:rsidRPr="00320C69">
        <w:rPr>
          <w:lang w:val="es-AR"/>
        </w:rPr>
        <w:t>ía como forma de vida, Anuario F</w:t>
      </w:r>
      <w:r w:rsidRPr="00320C69">
        <w:rPr>
          <w:lang w:val="es-AR"/>
        </w:rPr>
        <w:t>ilosófico, 2024, 57, 2, 305-325, https://dialnet.unirioja.es///servlet/articulo?codigo=9583169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Lázaro</w:t>
      </w:r>
      <w:r w:rsidR="00903AF3" w:rsidRPr="00320C69">
        <w:rPr>
          <w:lang w:val="es-AR"/>
        </w:rPr>
        <w:t xml:space="preserve"> Cantero, </w:t>
      </w:r>
      <w:r w:rsidR="00662630" w:rsidRPr="00320C69">
        <w:rPr>
          <w:lang w:val="es-AR"/>
        </w:rPr>
        <w:t>Raquel; Llinàs</w:t>
      </w:r>
      <w:r w:rsidR="00903AF3" w:rsidRPr="00320C69">
        <w:rPr>
          <w:lang w:val="es-AR"/>
        </w:rPr>
        <w:t xml:space="preserve"> Begon, </w:t>
      </w:r>
      <w:r w:rsidRPr="00320C69">
        <w:rPr>
          <w:lang w:val="es-AR"/>
        </w:rPr>
        <w:t>Joan Lluís, Sustancia, razón, libertad y pasión en Descartes: lecturas desde la modernidad temprana a la postmodernidad, Anuario filosófico, 2024, 57, 1, 7-16, https://dialnet.unirioja.es///servlet/articulo?codigo=9244451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>Rivero, Yelitza, Descartes y las pasiones, Lóg</w:t>
      </w:r>
      <w:r w:rsidR="00903AF3" w:rsidRPr="00320C69">
        <w:rPr>
          <w:lang w:val="es-AR"/>
        </w:rPr>
        <w:t>oi. R</w:t>
      </w:r>
      <w:r w:rsidR="00AB2B9E" w:rsidRPr="00320C69">
        <w:rPr>
          <w:lang w:val="es-AR"/>
        </w:rPr>
        <w:t>evista de filosofía, 2024</w:t>
      </w:r>
      <w:r w:rsidRPr="00320C69">
        <w:rPr>
          <w:lang w:val="es-AR"/>
        </w:rPr>
        <w:t xml:space="preserve">, 45, </w:t>
      </w:r>
      <w:r w:rsidR="00AB2B9E" w:rsidRPr="00320C69">
        <w:rPr>
          <w:lang w:val="es-AR"/>
        </w:rPr>
        <w:t>53-75, https://dialnet.unirioja.es///servlet/articulo?codigo=9583157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González </w:t>
      </w:r>
      <w:r w:rsidR="00662630" w:rsidRPr="00320C69">
        <w:rPr>
          <w:lang w:val="es-AR"/>
        </w:rPr>
        <w:t>Renández, Rodrigo; Morales Carbonell, Felipe, ¿E</w:t>
      </w:r>
      <w:r w:rsidRPr="00320C69">
        <w:rPr>
          <w:lang w:val="es-AR"/>
        </w:rPr>
        <w:t>s cartes</w:t>
      </w:r>
      <w:r w:rsidR="00662630" w:rsidRPr="00320C69">
        <w:rPr>
          <w:lang w:val="es-AR"/>
        </w:rPr>
        <w:t>iano el “teatro cartesiano” de D</w:t>
      </w:r>
      <w:r w:rsidR="00853F82">
        <w:rPr>
          <w:lang w:val="es-AR"/>
        </w:rPr>
        <w:t>ennett? U</w:t>
      </w:r>
      <w:r w:rsidRPr="00320C69">
        <w:rPr>
          <w:lang w:val="es-AR"/>
        </w:rPr>
        <w:t xml:space="preserve">n análisis crítico desde el trialismo y el </w:t>
      </w:r>
      <w:r w:rsidRPr="00320C69">
        <w:rPr>
          <w:i/>
          <w:lang w:val="es-AR"/>
        </w:rPr>
        <w:t>ens per se</w:t>
      </w:r>
      <w:r w:rsidRPr="00320C69">
        <w:rPr>
          <w:lang w:val="es-AR"/>
        </w:rPr>
        <w:t>,</w:t>
      </w:r>
      <w:r w:rsidR="006B1FB6">
        <w:rPr>
          <w:lang w:val="es-AR"/>
        </w:rPr>
        <w:t xml:space="preserve"> </w:t>
      </w:r>
      <w:r w:rsidRPr="00320C69">
        <w:rPr>
          <w:lang w:val="es-AR"/>
        </w:rPr>
        <w:t>Anales del seminario de historia de la filosofía, 2024, 41, 1, 143-153, https://dialnet.unirioja.es///servlet/articulo?codigo=9373240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Sanfélix, Vicente, </w:t>
      </w:r>
      <w:r w:rsidR="00465DDC" w:rsidRPr="00320C69">
        <w:rPr>
          <w:lang w:val="es-AR"/>
        </w:rPr>
        <w:t>Descartes</w:t>
      </w:r>
      <w:r w:rsidRPr="00320C69">
        <w:rPr>
          <w:lang w:val="es-AR"/>
        </w:rPr>
        <w:t xml:space="preserve"> sobre la percepción sensorial, Anuario filosófico, 2024, 57, 2, 327-356, https://dialnet.unirioja.es///servlet/articulo?codigo=9583170</w:t>
      </w:r>
    </w:p>
    <w:p w:rsidR="00D93943" w:rsidRPr="00320C69" w:rsidRDefault="0051032A" w:rsidP="00FE2FAE">
      <w:pPr>
        <w:pStyle w:val="Listaconnmeros"/>
        <w:spacing w:after="0" w:line="360" w:lineRule="auto"/>
        <w:rPr>
          <w:lang w:val="es-AR"/>
        </w:rPr>
      </w:pPr>
      <w:r w:rsidRPr="00320C69">
        <w:rPr>
          <w:lang w:val="es-AR"/>
        </w:rPr>
        <w:t xml:space="preserve">Sibilia, Guillermo, Algunas notas sobre la cuestión de la temporalidad en Descartes, Tópicos, Revista de </w:t>
      </w:r>
      <w:r w:rsidR="008F6AAB" w:rsidRPr="00320C69">
        <w:rPr>
          <w:lang w:val="es-AR"/>
        </w:rPr>
        <w:t>Filosofía,</w:t>
      </w:r>
      <w:r w:rsidRPr="00320C69">
        <w:rPr>
          <w:lang w:val="es-AR"/>
        </w:rPr>
        <w:t xml:space="preserve"> 2024, 68, 425-459, </w:t>
      </w:r>
      <w:hyperlink r:id="rId82" w:history="1">
        <w:r w:rsidR="00320C69" w:rsidRPr="00320C69">
          <w:rPr>
            <w:rStyle w:val="Hipervnculo"/>
            <w:color w:val="auto"/>
            <w:u w:val="none"/>
            <w:lang w:val="es-AR"/>
          </w:rPr>
          <w:t>https://www.redalyc.org/journal/3230/323077263014</w:t>
        </w:r>
      </w:hyperlink>
      <w:r w:rsidR="00B11933" w:rsidRPr="00B11933">
        <w:rPr>
          <w:lang w:val="es-AR"/>
        </w:rPr>
        <w:t>/html/</w:t>
      </w:r>
      <w:r w:rsidR="00320C69" w:rsidRPr="00320C69">
        <w:rPr>
          <w:lang w:val="es-AR"/>
        </w:rPr>
        <w:tab/>
      </w:r>
    </w:p>
    <w:p w:rsidR="00D93943" w:rsidRPr="00944824" w:rsidRDefault="00853F82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Zanotti, Gabriel.</w:t>
      </w:r>
      <w:r w:rsidR="00AB2B9E" w:rsidRPr="00320C69">
        <w:rPr>
          <w:lang w:val="es-AR"/>
        </w:rPr>
        <w:t xml:space="preserve"> Francisco L</w:t>
      </w:r>
      <w:r w:rsidR="0051032A" w:rsidRPr="00320C69">
        <w:rPr>
          <w:lang w:val="es-AR"/>
        </w:rPr>
        <w:t xml:space="preserve">eocata y su lectura del cogito, Tábano, 2024, 23, 151-161, </w:t>
      </w:r>
      <w:hyperlink r:id="rId83" w:history="1">
        <w:r w:rsidR="00B76424" w:rsidRPr="00944824">
          <w:rPr>
            <w:rStyle w:val="Hipervnculo"/>
            <w:color w:val="auto"/>
            <w:u w:val="none"/>
            <w:lang w:val="es-AR"/>
          </w:rPr>
          <w:t>https://dialnet.unirioja.es///servlet/articulo?codigo=9360521</w:t>
        </w:r>
      </w:hyperlink>
    </w:p>
    <w:p w:rsidR="00B76424" w:rsidRPr="00944824" w:rsidRDefault="00B76424" w:rsidP="00FE2FAE">
      <w:pPr>
        <w:pStyle w:val="Listaconnmeros"/>
        <w:spacing w:after="0" w:line="360" w:lineRule="auto"/>
        <w:rPr>
          <w:lang w:val="es-AR"/>
        </w:rPr>
      </w:pPr>
      <w:r w:rsidRPr="00944824">
        <w:t xml:space="preserve">Battisti, César Augusto.  </w:t>
      </w:r>
      <w:r w:rsidR="004F38D7" w:rsidRPr="00944824">
        <w:t xml:space="preserve">The </w:t>
      </w:r>
      <w:r w:rsidR="006A670E" w:rsidRPr="00944824">
        <w:t xml:space="preserve">Cartesian </w:t>
      </w:r>
      <w:r w:rsidR="00E23833" w:rsidRPr="00944824">
        <w:t>Method and its Logic</w:t>
      </w:r>
      <w:r w:rsidRPr="00944824">
        <w:t xml:space="preserve">.  </w:t>
      </w:r>
      <w:r w:rsidRPr="00944824">
        <w:rPr>
          <w:lang w:val="es-AR"/>
        </w:rPr>
        <w:t xml:space="preserve">Praxis </w:t>
      </w:r>
      <w:r w:rsidR="004F38D7" w:rsidRPr="00944824">
        <w:rPr>
          <w:lang w:val="es-AR"/>
        </w:rPr>
        <w:t>Filosófica, 2024</w:t>
      </w:r>
      <w:r w:rsidRPr="00944824">
        <w:rPr>
          <w:lang w:val="es-AR"/>
        </w:rPr>
        <w:t xml:space="preserve"> (60</w:t>
      </w:r>
      <w:r w:rsidR="004F38D7" w:rsidRPr="00944824">
        <w:rPr>
          <w:lang w:val="es-AR"/>
        </w:rPr>
        <w:t>), e</w:t>
      </w:r>
      <w:r w:rsidRPr="00944824">
        <w:rPr>
          <w:lang w:val="es-AR"/>
        </w:rPr>
        <w:t xml:space="preserve">20514465. </w:t>
      </w:r>
      <w:hyperlink r:id="rId84" w:history="1">
        <w:r w:rsidR="004F637F" w:rsidRPr="00944824">
          <w:rPr>
            <w:rStyle w:val="Hipervnculo"/>
            <w:color w:val="auto"/>
            <w:u w:val="none"/>
            <w:lang w:val="es-AR"/>
          </w:rPr>
          <w:t>https://doi.org/10.25100/pfilosofica.v0i60.14465</w:t>
        </w:r>
      </w:hyperlink>
      <w:r w:rsidRPr="00944824">
        <w:rPr>
          <w:lang w:val="es-AR"/>
        </w:rPr>
        <w:t>.</w:t>
      </w:r>
    </w:p>
    <w:p w:rsidR="00F445D5" w:rsidRPr="00944824" w:rsidRDefault="004F38D7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44824">
        <w:rPr>
          <w:lang w:val="es-AR"/>
        </w:rPr>
        <w:t>Llinás Begon, Joan</w:t>
      </w:r>
      <w:r w:rsidR="004F637F" w:rsidRPr="00944824">
        <w:rPr>
          <w:lang w:val="es-AR"/>
        </w:rPr>
        <w:t xml:space="preserve">.  Lluis.  </w:t>
      </w:r>
      <w:r w:rsidRPr="00944824">
        <w:rPr>
          <w:lang w:val="es-AR"/>
        </w:rPr>
        <w:t>René Descartes</w:t>
      </w:r>
      <w:r w:rsidR="004F637F" w:rsidRPr="00944824">
        <w:rPr>
          <w:lang w:val="es-AR"/>
        </w:rPr>
        <w:t xml:space="preserve">:  </w:t>
      </w:r>
      <w:r w:rsidR="006A670E" w:rsidRPr="00944824">
        <w:rPr>
          <w:lang w:val="es-AR"/>
        </w:rPr>
        <w:t xml:space="preserve">individuo, </w:t>
      </w:r>
      <w:r w:rsidR="00A22D41" w:rsidRPr="00944824">
        <w:rPr>
          <w:lang w:val="es-AR"/>
        </w:rPr>
        <w:t>sociedad, política</w:t>
      </w:r>
      <w:r w:rsidR="004F637F" w:rsidRPr="00944824">
        <w:rPr>
          <w:lang w:val="es-AR"/>
        </w:rPr>
        <w:t xml:space="preserve">.  Praxis Filosófica, 2024, (60), e20113333. </w:t>
      </w:r>
      <w:hyperlink r:id="rId85" w:history="1">
        <w:r w:rsidR="004F637F" w:rsidRPr="00944824">
          <w:rPr>
            <w:rStyle w:val="Hipervnculo"/>
            <w:color w:val="auto"/>
            <w:u w:val="none"/>
            <w:lang w:val="es-AR"/>
          </w:rPr>
          <w:t>https://doi.org/10.25100/pfilosofica.v0i60.13333</w:t>
        </w:r>
      </w:hyperlink>
    </w:p>
    <w:p w:rsidR="004F38D7" w:rsidRDefault="00F445D5" w:rsidP="00FE2FAE">
      <w:pPr>
        <w:pStyle w:val="Listaconnmeros"/>
        <w:spacing w:after="0" w:line="360" w:lineRule="auto"/>
        <w:rPr>
          <w:lang w:val="es-AR"/>
        </w:rPr>
      </w:pPr>
      <w:r>
        <w:rPr>
          <w:rStyle w:val="Hipervnculo"/>
          <w:color w:val="auto"/>
          <w:u w:val="none"/>
          <w:lang w:val="es-AR"/>
        </w:rPr>
        <w:t>Veláz</w:t>
      </w:r>
      <w:r w:rsidRPr="00F445D5">
        <w:rPr>
          <w:rStyle w:val="Hipervnculo"/>
          <w:color w:val="auto"/>
          <w:u w:val="none"/>
          <w:lang w:val="es-AR"/>
        </w:rPr>
        <w:t>quez Zaragoza, Soledad Alejandra, El espacio cartesiano: método y geometría de coordenadas</w:t>
      </w:r>
      <w:r>
        <w:rPr>
          <w:lang w:val="es-AR"/>
        </w:rPr>
        <w:t>.</w:t>
      </w:r>
      <w:r w:rsidR="004F38D7" w:rsidRPr="004F38D7">
        <w:rPr>
          <w:lang w:val="es-AR"/>
        </w:rPr>
        <w:t xml:space="preserve"> Praxis Filosófica, </w:t>
      </w:r>
      <w:r w:rsidR="004F38D7">
        <w:rPr>
          <w:lang w:val="es-AR"/>
        </w:rPr>
        <w:t xml:space="preserve">2024 </w:t>
      </w:r>
      <w:r w:rsidR="004F38D7" w:rsidRPr="004F38D7">
        <w:rPr>
          <w:lang w:val="es-AR"/>
        </w:rPr>
        <w:t>(60), e20414470. https://doi.org/10.25100/pfilosofica.v0i60.14470</w:t>
      </w:r>
    </w:p>
    <w:p w:rsidR="004F38D7" w:rsidRPr="004F38D7" w:rsidRDefault="006A670E" w:rsidP="00FE2FAE">
      <w:pPr>
        <w:pStyle w:val="Listaconnmeros"/>
        <w:spacing w:after="0" w:line="360" w:lineRule="auto"/>
        <w:rPr>
          <w:lang w:val="es-AR"/>
        </w:rPr>
      </w:pPr>
      <w:r w:rsidRPr="004F38D7">
        <w:rPr>
          <w:lang w:val="es-AR"/>
        </w:rPr>
        <w:t xml:space="preserve">García </w:t>
      </w:r>
      <w:r w:rsidR="006B1FB6" w:rsidRPr="004F38D7">
        <w:rPr>
          <w:lang w:val="es-AR"/>
        </w:rPr>
        <w:t>Rodríguez, Sergio</w:t>
      </w:r>
      <w:r w:rsidR="004F38D7" w:rsidRPr="004F38D7">
        <w:rPr>
          <w:lang w:val="es-AR"/>
        </w:rPr>
        <w:t xml:space="preserve">.  </w:t>
      </w:r>
      <w:r w:rsidRPr="004F38D7">
        <w:rPr>
          <w:lang w:val="es-AR"/>
        </w:rPr>
        <w:t xml:space="preserve">Descartes y </w:t>
      </w:r>
      <w:r w:rsidR="006B1FB6" w:rsidRPr="004F38D7">
        <w:rPr>
          <w:lang w:val="es-AR"/>
        </w:rPr>
        <w:t xml:space="preserve">el lenguaje </w:t>
      </w:r>
      <w:r w:rsidR="00F445D5" w:rsidRPr="004F38D7">
        <w:rPr>
          <w:lang w:val="es-AR"/>
        </w:rPr>
        <w:t xml:space="preserve">de </w:t>
      </w:r>
      <w:r w:rsidR="005154AA" w:rsidRPr="004F38D7">
        <w:rPr>
          <w:lang w:val="es-AR"/>
        </w:rPr>
        <w:t xml:space="preserve">la </w:t>
      </w:r>
      <w:r w:rsidR="00A22D41" w:rsidRPr="004F38D7">
        <w:rPr>
          <w:lang w:val="es-AR"/>
        </w:rPr>
        <w:t>revolución científica</w:t>
      </w:r>
      <w:r w:rsidR="004F38D7" w:rsidRPr="004F38D7">
        <w:rPr>
          <w:lang w:val="es-AR"/>
        </w:rPr>
        <w:t xml:space="preserve">:  </w:t>
      </w:r>
      <w:r w:rsidR="00853F82" w:rsidRPr="004F38D7">
        <w:rPr>
          <w:lang w:val="es-AR"/>
        </w:rPr>
        <w:t>matemáticas e ideas claras y distintas</w:t>
      </w:r>
      <w:r w:rsidR="004F38D7" w:rsidRPr="004F38D7">
        <w:rPr>
          <w:lang w:val="es-AR"/>
        </w:rPr>
        <w:t>.  Praxis Filosófica, 2024</w:t>
      </w:r>
      <w:r w:rsidR="004F38D7">
        <w:rPr>
          <w:lang w:val="es-AR"/>
        </w:rPr>
        <w:t xml:space="preserve">, </w:t>
      </w:r>
      <w:r w:rsidR="004F38D7" w:rsidRPr="004F38D7">
        <w:rPr>
          <w:lang w:val="es-AR"/>
        </w:rPr>
        <w:t>(60), e20314579.  https://doi.org/10.25100/pfilosofica.v0i60.14579</w:t>
      </w:r>
    </w:p>
    <w:p w:rsidR="004F637F" w:rsidRPr="00944824" w:rsidRDefault="004F38D7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lastRenderedPageBreak/>
        <w:t>Pavesi, Pablo</w:t>
      </w:r>
      <w:r w:rsidRPr="004F38D7">
        <w:rPr>
          <w:lang w:val="es-AR"/>
        </w:rPr>
        <w:t xml:space="preserve">. Alteridad y paternidad en Descartes. Praxis Filosófica, </w:t>
      </w:r>
      <w:r>
        <w:rPr>
          <w:lang w:val="es-AR"/>
        </w:rPr>
        <w:t xml:space="preserve">2024, </w:t>
      </w:r>
      <w:r w:rsidRPr="004F38D7">
        <w:rPr>
          <w:lang w:val="es-AR"/>
        </w:rPr>
        <w:t xml:space="preserve">(60), e20213484. </w:t>
      </w:r>
      <w:hyperlink r:id="rId86" w:history="1">
        <w:r w:rsidRPr="00944824">
          <w:rPr>
            <w:rStyle w:val="Hipervnculo"/>
            <w:color w:val="auto"/>
            <w:u w:val="none"/>
            <w:lang w:val="es-AR"/>
          </w:rPr>
          <w:t>https://doi.org/10.25100/pfilosofica.v0i60.13484</w:t>
        </w:r>
      </w:hyperlink>
    </w:p>
    <w:p w:rsidR="00610214" w:rsidRPr="00944824" w:rsidRDefault="00610214" w:rsidP="00FE2FAE">
      <w:pPr>
        <w:pStyle w:val="Listaconnmeros"/>
        <w:spacing w:after="0" w:line="360" w:lineRule="auto"/>
        <w:rPr>
          <w:lang w:val="es-AR"/>
        </w:rPr>
      </w:pPr>
      <w:r w:rsidRPr="00944824">
        <w:rPr>
          <w:lang w:val="es-AR"/>
        </w:rPr>
        <w:t xml:space="preserve">Almeida Campos, Mariana. Substância, natureza e “unidade de composição” em Descartes. Praxis Filosófica, 2024, (60), e20614469. </w:t>
      </w:r>
      <w:hyperlink r:id="rId87" w:history="1">
        <w:r w:rsidRPr="00944824">
          <w:rPr>
            <w:rStyle w:val="Hipervnculo"/>
            <w:color w:val="auto"/>
            <w:u w:val="none"/>
            <w:lang w:val="es-AR"/>
          </w:rPr>
          <w:t>https://doi.org/10.25100/pfilosofica.v0i60.14469</w:t>
        </w:r>
      </w:hyperlink>
    </w:p>
    <w:p w:rsidR="00610214" w:rsidRPr="00944824" w:rsidRDefault="006A670E" w:rsidP="00FE2FAE">
      <w:pPr>
        <w:pStyle w:val="Listaconnmeros"/>
        <w:spacing w:after="0" w:line="360" w:lineRule="auto"/>
        <w:rPr>
          <w:lang w:val="es-AR"/>
        </w:rPr>
      </w:pPr>
      <w:r w:rsidRPr="00944824">
        <w:rPr>
          <w:lang w:val="es-AR"/>
        </w:rPr>
        <w:t xml:space="preserve">Frau </w:t>
      </w:r>
      <w:r w:rsidR="008938BE" w:rsidRPr="00944824">
        <w:rPr>
          <w:lang w:val="es-AR"/>
        </w:rPr>
        <w:t>Buron, Pablo</w:t>
      </w:r>
      <w:r w:rsidR="00610214" w:rsidRPr="00944824">
        <w:rPr>
          <w:lang w:val="es-AR"/>
        </w:rPr>
        <w:t xml:space="preserve">.  Rene Descartes: el pensamiento estético </w:t>
      </w:r>
      <w:r w:rsidR="005154AA" w:rsidRPr="00944824">
        <w:rPr>
          <w:lang w:val="es-AR"/>
        </w:rPr>
        <w:t>en el Compendium Musicae (1618),</w:t>
      </w:r>
      <w:r w:rsidR="00610214" w:rsidRPr="00944824">
        <w:rPr>
          <w:lang w:val="es-AR"/>
        </w:rPr>
        <w:t xml:space="preserve"> Praxis Filosófica, 2024, (60), e20713505. </w:t>
      </w:r>
      <w:hyperlink r:id="rId88" w:history="1">
        <w:r w:rsidR="00610214" w:rsidRPr="00944824">
          <w:rPr>
            <w:rStyle w:val="Hipervnculo"/>
            <w:color w:val="auto"/>
            <w:u w:val="none"/>
            <w:lang w:val="es-AR"/>
          </w:rPr>
          <w:t>https://doi.org/10.25100/pfilosofica.v0i60.13505</w:t>
        </w:r>
      </w:hyperlink>
    </w:p>
    <w:p w:rsidR="006A670E" w:rsidRDefault="006A670E" w:rsidP="00FE2FAE">
      <w:pPr>
        <w:pStyle w:val="Listaconnmeros"/>
        <w:spacing w:after="0" w:line="360" w:lineRule="auto"/>
        <w:rPr>
          <w:lang w:val="es-AR"/>
        </w:rPr>
      </w:pPr>
      <w:r w:rsidRPr="00610214">
        <w:rPr>
          <w:lang w:val="es-AR"/>
        </w:rPr>
        <w:t>Rivero, Yelitza</w:t>
      </w:r>
      <w:r w:rsidR="00610214" w:rsidRPr="00610214">
        <w:rPr>
          <w:lang w:val="es-AR"/>
        </w:rPr>
        <w:t xml:space="preserve">.  Deseo </w:t>
      </w:r>
      <w:r w:rsidRPr="00610214">
        <w:rPr>
          <w:lang w:val="es-AR"/>
        </w:rPr>
        <w:t xml:space="preserve">y </w:t>
      </w:r>
      <w:r w:rsidR="008938BE" w:rsidRPr="00610214">
        <w:rPr>
          <w:lang w:val="es-AR"/>
        </w:rPr>
        <w:t>amor en</w:t>
      </w:r>
      <w:r w:rsidR="008938BE">
        <w:rPr>
          <w:lang w:val="es-AR"/>
        </w:rPr>
        <w:t xml:space="preserve"> Descartes</w:t>
      </w:r>
      <w:r>
        <w:rPr>
          <w:lang w:val="es-AR"/>
        </w:rPr>
        <w:t>.  Praxis Filosófica, 2024</w:t>
      </w:r>
      <w:r w:rsidR="00610214" w:rsidRPr="00610214">
        <w:rPr>
          <w:lang w:val="es-AR"/>
        </w:rPr>
        <w:t xml:space="preserve"> (60</w:t>
      </w:r>
      <w:r w:rsidRPr="00610214">
        <w:rPr>
          <w:lang w:val="es-AR"/>
        </w:rPr>
        <w:t>), e</w:t>
      </w:r>
      <w:r w:rsidR="00610214" w:rsidRPr="00610214">
        <w:rPr>
          <w:lang w:val="es-AR"/>
        </w:rPr>
        <w:t>20814466.</w:t>
      </w:r>
    </w:p>
    <w:p w:rsidR="00610214" w:rsidRPr="00944824" w:rsidRDefault="006A670E" w:rsidP="00FE2FAE">
      <w:pPr>
        <w:pStyle w:val="Listaconnmeros"/>
        <w:numPr>
          <w:ilvl w:val="0"/>
          <w:numId w:val="0"/>
        </w:numPr>
        <w:spacing w:after="0" w:line="360" w:lineRule="auto"/>
        <w:ind w:left="283"/>
        <w:rPr>
          <w:lang w:val="es-AR"/>
        </w:rPr>
      </w:pPr>
      <w:r w:rsidRPr="00944824">
        <w:rPr>
          <w:lang w:val="es-AR"/>
        </w:rPr>
        <w:t xml:space="preserve"> </w:t>
      </w:r>
      <w:r w:rsidR="00610214" w:rsidRPr="00944824">
        <w:rPr>
          <w:lang w:val="es-AR"/>
        </w:rPr>
        <w:t xml:space="preserve">  </w:t>
      </w:r>
      <w:hyperlink r:id="rId89" w:history="1">
        <w:r w:rsidR="00610214" w:rsidRPr="00944824">
          <w:rPr>
            <w:rStyle w:val="Hipervnculo"/>
            <w:color w:val="auto"/>
            <w:u w:val="none"/>
            <w:lang w:val="es-AR"/>
          </w:rPr>
          <w:t>https://doi.org/10.25100/pfilosofica.v0i60.14466</w:t>
        </w:r>
      </w:hyperlink>
    </w:p>
    <w:p w:rsidR="00610214" w:rsidRPr="00944824" w:rsidRDefault="006A670E" w:rsidP="00FE2FAE">
      <w:pPr>
        <w:pStyle w:val="Listaconnmeros"/>
        <w:spacing w:after="0" w:line="360" w:lineRule="auto"/>
        <w:rPr>
          <w:rStyle w:val="Hipervnculo"/>
          <w:color w:val="auto"/>
          <w:u w:val="none"/>
          <w:lang w:val="es-AR"/>
        </w:rPr>
      </w:pPr>
      <w:r w:rsidRPr="00944824">
        <w:rPr>
          <w:lang w:val="es-AR"/>
        </w:rPr>
        <w:t xml:space="preserve">Monroy Nasr, Zuraya. De razones y pasiones en René Descartes. Praxis Filosófica, 2024, (60), e20914468. </w:t>
      </w:r>
      <w:hyperlink r:id="rId90" w:history="1">
        <w:r w:rsidRPr="00944824">
          <w:rPr>
            <w:rStyle w:val="Hipervnculo"/>
            <w:color w:val="auto"/>
            <w:u w:val="none"/>
            <w:lang w:val="es-AR"/>
          </w:rPr>
          <w:t>https://doi.org/10.25100/pfilosofica.v0i60.14468</w:t>
        </w:r>
      </w:hyperlink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944824">
        <w:rPr>
          <w:lang w:val="es-AR"/>
        </w:rPr>
        <w:t xml:space="preserve">Mordoch, Daniela. O governo das paixões: Encontros </w:t>
      </w:r>
      <w:r w:rsidRPr="00293485">
        <w:rPr>
          <w:lang w:val="es-AR"/>
        </w:rPr>
        <w:t>e desencontros entre Descartes e Espinosa. Cadernos Espinosanos, n. 51, p. 189–218, 2024.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https://www.revistas.usp.br/espinosanos/article/view/225678 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Louzado, Gerson Luiz. Considerações sobre inércia, causalidade e temporalidade em Descartes. </w:t>
      </w:r>
      <w:r>
        <w:rPr>
          <w:lang w:val="es-AR"/>
        </w:rPr>
        <w:t xml:space="preserve">DoisPontos, v. 16, n. 3, </w:t>
      </w:r>
      <w:r w:rsidR="000438EB">
        <w:rPr>
          <w:lang w:val="es-AR"/>
        </w:rPr>
        <w:t xml:space="preserve">1-14, </w:t>
      </w:r>
      <w:r>
        <w:rPr>
          <w:lang w:val="es-AR"/>
        </w:rPr>
        <w:t xml:space="preserve">2024. </w:t>
      </w:r>
      <w:r w:rsidRPr="00293485">
        <w:rPr>
          <w:lang w:val="es-AR"/>
        </w:rPr>
        <w:t>https://revistas.ufpr.b</w:t>
      </w:r>
      <w:r>
        <w:rPr>
          <w:lang w:val="es-AR"/>
        </w:rPr>
        <w:t>r/doispontos/article/view/66669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Teodoro Sousa, Ana Cláudia. Dúvida e Certeza em Locke e Descartes. Revista de Filosofia Moderna e Contemporânea. v. 12</w:t>
      </w:r>
      <w:r w:rsidR="0058714E">
        <w:rPr>
          <w:lang w:val="es-AR"/>
        </w:rPr>
        <w:t>,</w:t>
      </w:r>
      <w:r w:rsidRPr="00293485">
        <w:rPr>
          <w:lang w:val="es-AR"/>
        </w:rPr>
        <w:t xml:space="preserve"> n. 2, </w:t>
      </w:r>
      <w:r w:rsidR="000438EB">
        <w:rPr>
          <w:lang w:val="es-AR"/>
        </w:rPr>
        <w:t xml:space="preserve">13-35, </w:t>
      </w:r>
      <w:r w:rsidRPr="00293485">
        <w:rPr>
          <w:lang w:val="es-AR"/>
        </w:rPr>
        <w:t>2024, Filosofia Moderna e Contemporânea.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 https://periodicos.unb.br/index.php/fmc/article/view/55099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Teodoro Sousa, Ana Cláudia. Os fragmen</w:t>
      </w:r>
      <w:r>
        <w:rPr>
          <w:lang w:val="es-AR"/>
        </w:rPr>
        <w:t xml:space="preserve">tos dos Olímpicas de Descartes, </w:t>
      </w:r>
      <w:r w:rsidRPr="00293485">
        <w:rPr>
          <w:lang w:val="es-AR"/>
        </w:rPr>
        <w:t>Revista Seiscentos</w:t>
      </w:r>
      <w:r>
        <w:rPr>
          <w:lang w:val="es-AR"/>
        </w:rPr>
        <w:t xml:space="preserve">, </w:t>
      </w:r>
      <w:r w:rsidRPr="00293485">
        <w:rPr>
          <w:lang w:val="es-AR"/>
        </w:rPr>
        <w:t xml:space="preserve">n. 4, </w:t>
      </w:r>
      <w:r w:rsidR="00304881">
        <w:rPr>
          <w:lang w:val="es-AR"/>
        </w:rPr>
        <w:t xml:space="preserve">1-6, </w:t>
      </w:r>
      <w:r w:rsidRPr="00293485">
        <w:rPr>
          <w:lang w:val="es-AR"/>
        </w:rPr>
        <w:t>2024. https://revistas.ufrj.br/index.ph</w:t>
      </w:r>
      <w:r>
        <w:rPr>
          <w:lang w:val="es-AR"/>
        </w:rPr>
        <w:t>p/seiscentos/article/view/65624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Kellen Rodrigues, Jéssica. Notas sobre a relação do método e as noções de intuição e dedução para o alcance do cogito em Descartes. Revista Seiscentos, n.4, </w:t>
      </w:r>
      <w:r w:rsidR="00304881">
        <w:rPr>
          <w:lang w:val="es-AR"/>
        </w:rPr>
        <w:t xml:space="preserve">1-31, </w:t>
      </w:r>
      <w:r w:rsidRPr="00293485">
        <w:rPr>
          <w:lang w:val="es-AR"/>
        </w:rPr>
        <w:t>2024.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https://revistas.ufrj.br/index.php/seiscentos/article/view/64931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lastRenderedPageBreak/>
        <w:t>Andrade Nascimento, D</w:t>
      </w:r>
      <w:r w:rsidR="00670C2F">
        <w:rPr>
          <w:lang w:val="es-AR"/>
        </w:rPr>
        <w:t>iego</w:t>
      </w:r>
      <w:r w:rsidRPr="00293485">
        <w:rPr>
          <w:lang w:val="es-AR"/>
        </w:rPr>
        <w:t>. O princípio de individuação em Descartes, Locke e Leibniz. Polymatheia. Revista de Filosofia, v. 17, n. 3, p. 36–55, 2024.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https://revistas.uece.br/index.php/revistapolymatheia/article/view/13954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Neto, W</w:t>
      </w:r>
      <w:r w:rsidR="00670C2F">
        <w:rPr>
          <w:lang w:val="es-AR"/>
        </w:rPr>
        <w:t xml:space="preserve">aldomero </w:t>
      </w:r>
      <w:r w:rsidRPr="00293485">
        <w:rPr>
          <w:lang w:val="es-AR"/>
        </w:rPr>
        <w:t>da S</w:t>
      </w:r>
      <w:r w:rsidR="00670C2F">
        <w:rPr>
          <w:lang w:val="es-AR"/>
        </w:rPr>
        <w:t>ilva</w:t>
      </w:r>
      <w:r w:rsidRPr="00293485">
        <w:rPr>
          <w:lang w:val="es-AR"/>
        </w:rPr>
        <w:t>; Loque, F</w:t>
      </w:r>
      <w:r w:rsidR="00670C2F">
        <w:rPr>
          <w:lang w:val="es-AR"/>
        </w:rPr>
        <w:t>lavio</w:t>
      </w:r>
      <w:r w:rsidRPr="00293485">
        <w:rPr>
          <w:lang w:val="es-AR"/>
        </w:rPr>
        <w:t>. Pode Deus criar um ser que erra? Um estudo da concepção de erro na Quarta Meditação. Polymatheia. Revista de Filosofia, v. 17, n. 3, p. 279–298, 2024.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https://revistas.uece.br/index.php/revistapolymatheia/article/view/14000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Macedo, B</w:t>
      </w:r>
      <w:r w:rsidR="00670C2F">
        <w:rPr>
          <w:lang w:val="es-AR"/>
        </w:rPr>
        <w:t xml:space="preserve">runo </w:t>
      </w:r>
      <w:r w:rsidRPr="00293485">
        <w:rPr>
          <w:lang w:val="es-AR"/>
        </w:rPr>
        <w:t>A</w:t>
      </w:r>
      <w:r w:rsidR="00670C2F">
        <w:rPr>
          <w:lang w:val="es-AR"/>
        </w:rPr>
        <w:t>lves</w:t>
      </w:r>
      <w:r w:rsidRPr="00293485">
        <w:rPr>
          <w:lang w:val="es-AR"/>
        </w:rPr>
        <w:t>. A diferença entre conservação e duração nas Meditações sobre Filosofia Primeira de Descartes. Polymatheia. Revista de Filosofia, v. 17, n. 1, p. 114–133, 2024.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>https://revistas.uece.br/index.php/revist</w:t>
      </w:r>
      <w:r w:rsidR="00FE2FAE">
        <w:rPr>
          <w:lang w:val="es-AR"/>
        </w:rPr>
        <w:t>apolymatheia/article/view/12532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t xml:space="preserve">Ciccarelli, Vincenzo. A formalization of Descartes’ causal argument for existence of God. </w:t>
      </w:r>
      <w:r w:rsidRPr="00293485">
        <w:rPr>
          <w:lang w:val="es-AR"/>
        </w:rPr>
        <w:t xml:space="preserve">Principia: an international journal of epistemology, v. 28 n. 1 2024. 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>https://periodicos.ufsc.br/index.php/principia/article/view/96704</w:t>
      </w:r>
    </w:p>
    <w:p w:rsidR="00FC0B37" w:rsidRDefault="00293485" w:rsidP="00FC0B37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Miranda Regina, Jesus Eurico. Natureza humana e alteridade na moral cartesiana. Reflexão, v. 25, n. 76, </w:t>
      </w:r>
      <w:r w:rsidR="00FC0B37">
        <w:rPr>
          <w:lang w:val="es-AR"/>
        </w:rPr>
        <w:t xml:space="preserve">82-90, </w:t>
      </w:r>
      <w:r w:rsidRPr="00293485">
        <w:rPr>
          <w:lang w:val="es-AR"/>
        </w:rPr>
        <w:t xml:space="preserve">2024. </w:t>
      </w:r>
    </w:p>
    <w:p w:rsidR="00293485" w:rsidRPr="00FC0B37" w:rsidRDefault="00293485" w:rsidP="00FC0B37">
      <w:pPr>
        <w:pStyle w:val="Listaconnmeros"/>
        <w:numPr>
          <w:ilvl w:val="0"/>
          <w:numId w:val="0"/>
        </w:numPr>
        <w:tabs>
          <w:tab w:val="clear" w:pos="1069"/>
          <w:tab w:val="num" w:pos="785"/>
        </w:tabs>
        <w:spacing w:after="0" w:line="360" w:lineRule="auto"/>
        <w:ind w:left="643"/>
        <w:rPr>
          <w:lang w:val="es-AR"/>
        </w:rPr>
      </w:pPr>
      <w:r w:rsidRPr="00FC0B37">
        <w:rPr>
          <w:lang w:val="es-AR"/>
        </w:rPr>
        <w:t>https://seer.sis.puc-campinas.edu.br/reflexao/article/view/10760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Potocarrero, Vera. O caráter paradoxal da razão moderna. Reflexão, v. 23, n. 72, </w:t>
      </w:r>
      <w:r w:rsidR="00FC0B37">
        <w:rPr>
          <w:lang w:val="es-AR"/>
        </w:rPr>
        <w:t xml:space="preserve">25-37, </w:t>
      </w:r>
      <w:r w:rsidRPr="00293485">
        <w:rPr>
          <w:lang w:val="es-AR"/>
        </w:rPr>
        <w:t>2024. https://seer.sis.puc-campinas.edu</w:t>
      </w:r>
      <w:r>
        <w:rPr>
          <w:lang w:val="es-AR"/>
        </w:rPr>
        <w:t>.br/reflexao/article/view/10769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De Mello Gomide, Fernando. Um resgate da prova ontológica. Demonstrações equívocas da existência de Deus a partir da física. Reflexão, v. 25, n. 78, </w:t>
      </w:r>
      <w:r w:rsidR="00FC0B37">
        <w:rPr>
          <w:lang w:val="es-AR"/>
        </w:rPr>
        <w:t xml:space="preserve">55-68, </w:t>
      </w:r>
      <w:r w:rsidRPr="00293485">
        <w:rPr>
          <w:lang w:val="es-AR"/>
        </w:rPr>
        <w:t xml:space="preserve">2024. 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>https://seer.sis.puc-campinas.edu.br/reflexao/article/view/10829</w:t>
      </w:r>
    </w:p>
    <w:p w:rsidR="00293485" w:rsidRPr="00AB04B1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Chibeni, Silvio Seno. Descartes e o realismo científico. Reflexão, v. 18, n. 57</w:t>
      </w:r>
      <w:r w:rsidR="00AB04B1">
        <w:rPr>
          <w:lang w:val="es-AR"/>
        </w:rPr>
        <w:t xml:space="preserve">, </w:t>
      </w:r>
      <w:r w:rsidR="00FC0B37">
        <w:rPr>
          <w:lang w:val="es-AR"/>
        </w:rPr>
        <w:t xml:space="preserve">35-53, </w:t>
      </w:r>
      <w:r w:rsidR="00AB04B1">
        <w:rPr>
          <w:lang w:val="es-AR"/>
        </w:rPr>
        <w:t xml:space="preserve">2024. </w:t>
      </w:r>
      <w:r w:rsidRPr="00AB04B1">
        <w:rPr>
          <w:lang w:val="es-AR"/>
        </w:rPr>
        <w:t>https://seer.sis.puc-campinas.edu.br/reflexao/article/view/11847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>Rigacci Junior, Germano. Descartes: o problema da vontade. Reflexão, v. 22, n. 69, 2024. https://seer.sis.puc-campinas.edu.br/reflexao/</w:t>
      </w:r>
      <w:r>
        <w:rPr>
          <w:lang w:val="es-AR"/>
        </w:rPr>
        <w:t>article/view/11538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Jacobini, Maria Letícia de Paiva. A moral cartesiana. Reflexão, v. 22, n. 69, </w:t>
      </w:r>
      <w:r w:rsidR="00FC0B37">
        <w:rPr>
          <w:lang w:val="es-AR"/>
        </w:rPr>
        <w:t xml:space="preserve">15-30, </w:t>
      </w:r>
      <w:r w:rsidRPr="00293485">
        <w:rPr>
          <w:lang w:val="es-AR"/>
        </w:rPr>
        <w:t>2024. https://seer.sis.puc-campinas.edu</w:t>
      </w:r>
      <w:r>
        <w:rPr>
          <w:lang w:val="es-AR"/>
        </w:rPr>
        <w:t>.br/reflexao/article/view/11539</w:t>
      </w:r>
    </w:p>
    <w:p w:rsidR="00AB04B1" w:rsidRDefault="00293485" w:rsidP="000438EB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lastRenderedPageBreak/>
        <w:t xml:space="preserve">Oliva, Alberto. Acerca dos pressupostos individualistas e holistas da teoria cartesiana da evidência. Reflexão, v. 18, n. 57, </w:t>
      </w:r>
      <w:r w:rsidR="00FC0B37">
        <w:rPr>
          <w:lang w:val="es-AR"/>
        </w:rPr>
        <w:t xml:space="preserve">54-81, </w:t>
      </w:r>
      <w:r w:rsidRPr="00293485">
        <w:rPr>
          <w:lang w:val="es-AR"/>
        </w:rPr>
        <w:t>2024.</w:t>
      </w:r>
    </w:p>
    <w:p w:rsidR="00293485" w:rsidRPr="00293485" w:rsidRDefault="00293485" w:rsidP="000438EB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https://seer.sis.puc-campinas.edu</w:t>
      </w:r>
      <w:r>
        <w:rPr>
          <w:lang w:val="es-AR"/>
        </w:rPr>
        <w:t>.br/reflexao/article/view/11848</w:t>
      </w:r>
    </w:p>
    <w:p w:rsidR="00293485" w:rsidRPr="00AB04B1" w:rsidRDefault="00293485" w:rsidP="000438EB">
      <w:pPr>
        <w:pStyle w:val="Listaconnmeros"/>
        <w:spacing w:line="360" w:lineRule="auto"/>
        <w:rPr>
          <w:lang w:val="es-AR"/>
        </w:rPr>
      </w:pPr>
      <w:r w:rsidRPr="00293485">
        <w:rPr>
          <w:lang w:val="es-AR"/>
        </w:rPr>
        <w:t>De Almeida Campo, M</w:t>
      </w:r>
      <w:r w:rsidR="000438EB">
        <w:rPr>
          <w:lang w:val="es-AR"/>
        </w:rPr>
        <w:t>ariana</w:t>
      </w:r>
      <w:r w:rsidRPr="00293485">
        <w:rPr>
          <w:lang w:val="es-AR"/>
        </w:rPr>
        <w:t xml:space="preserve">. Substância, natureza e “unidade de composição” em Descartes. Praxis Filosófica, n. 60, </w:t>
      </w:r>
      <w:r w:rsidR="000438EB" w:rsidRPr="000438EB">
        <w:rPr>
          <w:lang w:val="es-AR"/>
        </w:rPr>
        <w:t>e20614469</w:t>
      </w:r>
      <w:r w:rsidR="000438EB">
        <w:rPr>
          <w:lang w:val="es-AR"/>
        </w:rPr>
        <w:t xml:space="preserve">, </w:t>
      </w:r>
      <w:r w:rsidRPr="00293485">
        <w:rPr>
          <w:lang w:val="es-AR"/>
        </w:rPr>
        <w:t>2024. https://praxisfilosofica.univalle.edu.co/inde</w:t>
      </w:r>
      <w:r w:rsidR="00AB04B1">
        <w:rPr>
          <w:lang w:val="es-AR"/>
        </w:rPr>
        <w:t>x.php/praxis/article/view/14469</w:t>
      </w:r>
    </w:p>
    <w:p w:rsidR="00293485" w:rsidRPr="00293485" w:rsidRDefault="00293485" w:rsidP="000438EB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Teixeira, Suellen Caroline. A matemática na Metafísica cartesiana: uma disputa entre Descartes e Mersenne. Kínesis, v.16, n.40, </w:t>
      </w:r>
      <w:r w:rsidR="000438EB">
        <w:rPr>
          <w:lang w:val="es-AR"/>
        </w:rPr>
        <w:t xml:space="preserve">438-450, </w:t>
      </w:r>
      <w:r w:rsidRPr="00293485">
        <w:rPr>
          <w:lang w:val="es-AR"/>
        </w:rPr>
        <w:t>2024.</w:t>
      </w:r>
    </w:p>
    <w:p w:rsidR="00293485" w:rsidRPr="00293485" w:rsidRDefault="00293485" w:rsidP="000438EB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 https://revistas.marilia.unesp.br/index.php/kinesis/article/view/14700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Beserra, Abel dos Santos. A modernidade cartesiana: um caminho em aberto? Cadernos Espinosanos, n. 50, p. 111–138, 2024. 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 xml:space="preserve">https://www.revistas.usp.br/espinosanos/article/view/223471  </w:t>
      </w:r>
    </w:p>
    <w:p w:rsidR="00293485" w:rsidRPr="00293485" w:rsidRDefault="00293485" w:rsidP="00FE2FAE">
      <w:pPr>
        <w:pStyle w:val="Listaconnmeros"/>
        <w:spacing w:after="0" w:line="360" w:lineRule="auto"/>
        <w:rPr>
          <w:lang w:val="es-AR"/>
        </w:rPr>
      </w:pPr>
      <w:r w:rsidRPr="00293485">
        <w:rPr>
          <w:lang w:val="es-AR"/>
        </w:rPr>
        <w:t xml:space="preserve">Sousa, Ana Cláudia Teodoro. Dúvida e Certeza em Loke e Descartes. Revista de Filosofia Moderna e Contemporânea da Universidade de Brasília. v.12, n.2, 2024.  </w:t>
      </w:r>
    </w:p>
    <w:p w:rsidR="00293485" w:rsidRPr="00293485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>https://periodicos.unb.br/index.php/fmc/article/view/55099</w:t>
      </w:r>
    </w:p>
    <w:p w:rsidR="00293485" w:rsidRPr="00293485" w:rsidRDefault="00670C2F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Biasoli, Luis</w:t>
      </w:r>
      <w:r w:rsidR="00293485" w:rsidRPr="00293485">
        <w:rPr>
          <w:lang w:val="es-AR"/>
        </w:rPr>
        <w:t xml:space="preserve"> F</w:t>
      </w:r>
      <w:r>
        <w:rPr>
          <w:lang w:val="es-AR"/>
        </w:rPr>
        <w:t>ernando</w:t>
      </w:r>
      <w:r w:rsidR="00293485" w:rsidRPr="00293485">
        <w:rPr>
          <w:lang w:val="es-AR"/>
        </w:rPr>
        <w:t xml:space="preserve">. A segunda prova cartesiana da existência de Deus: causa sui na Terceira Meditação. Thaumazein: Revista Online de Filosofia, v. 16, n. 32, p. 53–64, 2024. </w:t>
      </w:r>
    </w:p>
    <w:p w:rsidR="00A22D41" w:rsidRDefault="0029348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es-AR"/>
        </w:rPr>
      </w:pPr>
      <w:r w:rsidRPr="00293485">
        <w:rPr>
          <w:lang w:val="es-AR"/>
        </w:rPr>
        <w:t>https://periodicos.ufn.edu.br/index.php/thaumazein/article/view/4515</w:t>
      </w:r>
    </w:p>
    <w:p w:rsidR="006A670E" w:rsidRPr="00944824" w:rsidRDefault="00B9709C" w:rsidP="00FE2FAE">
      <w:pPr>
        <w:pStyle w:val="Listaconnmeros"/>
        <w:spacing w:after="0" w:line="360" w:lineRule="auto"/>
        <w:rPr>
          <w:lang w:val="es-AR"/>
        </w:rPr>
      </w:pPr>
      <w:r>
        <w:rPr>
          <w:lang w:val="es-AR"/>
        </w:rPr>
        <w:t>Jaume, Andrés</w:t>
      </w:r>
      <w:r w:rsidR="006A670E">
        <w:rPr>
          <w:lang w:val="es-AR"/>
        </w:rPr>
        <w:t xml:space="preserve"> L</w:t>
      </w:r>
      <w:r>
        <w:rPr>
          <w:lang w:val="es-AR"/>
        </w:rPr>
        <w:t>uis,</w:t>
      </w:r>
      <w:r w:rsidR="006A670E" w:rsidRPr="006A670E">
        <w:rPr>
          <w:lang w:val="es-AR"/>
        </w:rPr>
        <w:t xml:space="preserve"> Escepticismo y teología natural en Comenius y Descartes. Una perspectiva comparativa.  Praxis Filosófica, </w:t>
      </w:r>
      <w:r w:rsidR="006A670E">
        <w:rPr>
          <w:lang w:val="es-AR"/>
        </w:rPr>
        <w:t xml:space="preserve">2024 </w:t>
      </w:r>
      <w:r w:rsidR="006A670E" w:rsidRPr="006A670E">
        <w:rPr>
          <w:lang w:val="es-AR"/>
        </w:rPr>
        <w:t xml:space="preserve">(60), e21014637.  </w:t>
      </w:r>
      <w:hyperlink r:id="rId91" w:history="1">
        <w:r w:rsidR="006A670E" w:rsidRPr="00944824">
          <w:rPr>
            <w:rStyle w:val="Hipervnculo"/>
            <w:color w:val="auto"/>
            <w:u w:val="none"/>
            <w:lang w:val="es-AR"/>
          </w:rPr>
          <w:t>https://doi.org/10.25100/pfilosofica.v0i60.14637</w:t>
        </w:r>
      </w:hyperlink>
    </w:p>
    <w:p w:rsidR="00F445D5" w:rsidRPr="00944824" w:rsidRDefault="006A670E" w:rsidP="00FE2FAE">
      <w:pPr>
        <w:pStyle w:val="Listaconnmeros"/>
        <w:spacing w:after="0" w:line="360" w:lineRule="auto"/>
        <w:rPr>
          <w:lang w:val="fr-FR"/>
        </w:rPr>
      </w:pPr>
      <w:r w:rsidRPr="00944824">
        <w:rPr>
          <w:lang w:val="fr-FR"/>
        </w:rPr>
        <w:t xml:space="preserve">Kambouchner, Denis. Descartes : l’invention du moi </w:t>
      </w:r>
      <w:r w:rsidR="00A22D41" w:rsidRPr="00944824">
        <w:rPr>
          <w:lang w:val="fr-FR"/>
        </w:rPr>
        <w:t>moderne ?</w:t>
      </w:r>
      <w:r w:rsidRPr="00944824">
        <w:rPr>
          <w:lang w:val="fr-FR"/>
        </w:rPr>
        <w:t xml:space="preserve"> Praxis Filosófica, 2024 (60), e60114605. </w:t>
      </w:r>
    </w:p>
    <w:p w:rsidR="006A670E" w:rsidRPr="00944824" w:rsidRDefault="00B41212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rStyle w:val="Hipervnculo"/>
          <w:color w:val="auto"/>
          <w:u w:val="none"/>
          <w:lang w:val="fr-FR"/>
        </w:rPr>
      </w:pPr>
      <w:hyperlink r:id="rId92" w:history="1">
        <w:r w:rsidR="00F445D5" w:rsidRPr="00944824">
          <w:rPr>
            <w:rStyle w:val="Hipervnculo"/>
            <w:color w:val="auto"/>
            <w:u w:val="none"/>
            <w:lang w:val="fr-FR"/>
          </w:rPr>
          <w:t>https://doi.org/10.25100/pfilosofica.v0i60.14605</w:t>
        </w:r>
      </w:hyperlink>
    </w:p>
    <w:p w:rsidR="00A22D41" w:rsidRPr="007F17F8" w:rsidRDefault="00A22D4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rStyle w:val="Hipervnculo"/>
          <w:lang w:val="fr-FR"/>
        </w:rPr>
      </w:pPr>
    </w:p>
    <w:p w:rsidR="00A22D41" w:rsidRPr="00886F56" w:rsidRDefault="00A22D41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</w:p>
    <w:p w:rsidR="00F445D5" w:rsidRPr="00886F56" w:rsidRDefault="00F445D5" w:rsidP="00FE2FAE">
      <w:pPr>
        <w:pStyle w:val="Listaconnmeros"/>
        <w:numPr>
          <w:ilvl w:val="0"/>
          <w:numId w:val="0"/>
        </w:numPr>
        <w:spacing w:after="0" w:line="360" w:lineRule="auto"/>
        <w:ind w:left="643"/>
        <w:rPr>
          <w:lang w:val="fr-FR"/>
        </w:rPr>
      </w:pPr>
    </w:p>
    <w:p w:rsidR="004F38D7" w:rsidRPr="00886F56" w:rsidRDefault="004F38D7" w:rsidP="00FE2FAE">
      <w:pPr>
        <w:pStyle w:val="Listaconnmeros"/>
        <w:numPr>
          <w:ilvl w:val="0"/>
          <w:numId w:val="0"/>
        </w:numPr>
        <w:spacing w:after="0"/>
        <w:ind w:left="643"/>
        <w:rPr>
          <w:lang w:val="fr-FR"/>
        </w:rPr>
      </w:pPr>
    </w:p>
    <w:p w:rsidR="004F38D7" w:rsidRPr="00886F56" w:rsidRDefault="004F38D7" w:rsidP="00FE2FAE">
      <w:pPr>
        <w:pStyle w:val="Listaconnmeros"/>
        <w:numPr>
          <w:ilvl w:val="0"/>
          <w:numId w:val="0"/>
        </w:numPr>
        <w:spacing w:after="0"/>
        <w:ind w:left="643"/>
        <w:rPr>
          <w:lang w:val="fr-FR"/>
        </w:rPr>
      </w:pPr>
    </w:p>
    <w:p w:rsidR="00D93943" w:rsidRPr="00886F56" w:rsidRDefault="00D93943" w:rsidP="00FE2FAE">
      <w:pPr>
        <w:spacing w:after="0" w:line="360" w:lineRule="auto"/>
        <w:rPr>
          <w:lang w:val="fr-FR"/>
        </w:rPr>
      </w:pPr>
    </w:p>
    <w:sectPr w:rsidR="00D93943" w:rsidRPr="00886F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5A"/>
    <w:rsid w:val="00002CAF"/>
    <w:rsid w:val="00007022"/>
    <w:rsid w:val="0001091D"/>
    <w:rsid w:val="0001266F"/>
    <w:rsid w:val="0003071E"/>
    <w:rsid w:val="00034616"/>
    <w:rsid w:val="00040D64"/>
    <w:rsid w:val="000438EB"/>
    <w:rsid w:val="00056113"/>
    <w:rsid w:val="00057307"/>
    <w:rsid w:val="0006063C"/>
    <w:rsid w:val="00077546"/>
    <w:rsid w:val="00080A6D"/>
    <w:rsid w:val="000A2CD5"/>
    <w:rsid w:val="000A6F6A"/>
    <w:rsid w:val="000C5AD8"/>
    <w:rsid w:val="000D0164"/>
    <w:rsid w:val="000D04D2"/>
    <w:rsid w:val="000D2368"/>
    <w:rsid w:val="000E0C38"/>
    <w:rsid w:val="000E37F9"/>
    <w:rsid w:val="000E66D6"/>
    <w:rsid w:val="000F3778"/>
    <w:rsid w:val="000F5304"/>
    <w:rsid w:val="00101EDE"/>
    <w:rsid w:val="0010226F"/>
    <w:rsid w:val="001041D2"/>
    <w:rsid w:val="001074FF"/>
    <w:rsid w:val="001218E7"/>
    <w:rsid w:val="0012393D"/>
    <w:rsid w:val="00127D44"/>
    <w:rsid w:val="001350FA"/>
    <w:rsid w:val="00137AAD"/>
    <w:rsid w:val="0015074B"/>
    <w:rsid w:val="0016503A"/>
    <w:rsid w:val="0016503D"/>
    <w:rsid w:val="0017646E"/>
    <w:rsid w:val="00193D4A"/>
    <w:rsid w:val="001952AB"/>
    <w:rsid w:val="001A5A3B"/>
    <w:rsid w:val="001C30FD"/>
    <w:rsid w:val="001D3F26"/>
    <w:rsid w:val="001E580D"/>
    <w:rsid w:val="001F383D"/>
    <w:rsid w:val="00204387"/>
    <w:rsid w:val="00215DEE"/>
    <w:rsid w:val="0022036F"/>
    <w:rsid w:val="002250B3"/>
    <w:rsid w:val="00232B45"/>
    <w:rsid w:val="002417E7"/>
    <w:rsid w:val="00251845"/>
    <w:rsid w:val="00262956"/>
    <w:rsid w:val="002726DE"/>
    <w:rsid w:val="00284B19"/>
    <w:rsid w:val="0029343B"/>
    <w:rsid w:val="00293485"/>
    <w:rsid w:val="002941E8"/>
    <w:rsid w:val="0029639D"/>
    <w:rsid w:val="002A18E4"/>
    <w:rsid w:val="002B3338"/>
    <w:rsid w:val="002B4703"/>
    <w:rsid w:val="002B5DE3"/>
    <w:rsid w:val="002B6232"/>
    <w:rsid w:val="002C33C9"/>
    <w:rsid w:val="002D7561"/>
    <w:rsid w:val="002E0724"/>
    <w:rsid w:val="002E53D4"/>
    <w:rsid w:val="002F6A8E"/>
    <w:rsid w:val="00304881"/>
    <w:rsid w:val="00311F2D"/>
    <w:rsid w:val="00312B5E"/>
    <w:rsid w:val="00315604"/>
    <w:rsid w:val="00320C69"/>
    <w:rsid w:val="00322B0E"/>
    <w:rsid w:val="00325CA8"/>
    <w:rsid w:val="00326F90"/>
    <w:rsid w:val="0033321F"/>
    <w:rsid w:val="00333F21"/>
    <w:rsid w:val="003437C6"/>
    <w:rsid w:val="003C45AE"/>
    <w:rsid w:val="004000A1"/>
    <w:rsid w:val="00401489"/>
    <w:rsid w:val="00404245"/>
    <w:rsid w:val="00405B12"/>
    <w:rsid w:val="004149AA"/>
    <w:rsid w:val="004165C1"/>
    <w:rsid w:val="00422F41"/>
    <w:rsid w:val="00423280"/>
    <w:rsid w:val="0042675E"/>
    <w:rsid w:val="00430172"/>
    <w:rsid w:val="004446EE"/>
    <w:rsid w:val="0044598B"/>
    <w:rsid w:val="004460CB"/>
    <w:rsid w:val="00465DDC"/>
    <w:rsid w:val="00466591"/>
    <w:rsid w:val="00485FB7"/>
    <w:rsid w:val="0049335A"/>
    <w:rsid w:val="00494F2F"/>
    <w:rsid w:val="004A001A"/>
    <w:rsid w:val="004A23C4"/>
    <w:rsid w:val="004A376D"/>
    <w:rsid w:val="004C409D"/>
    <w:rsid w:val="004D780B"/>
    <w:rsid w:val="004F33BA"/>
    <w:rsid w:val="004F38D7"/>
    <w:rsid w:val="004F3D85"/>
    <w:rsid w:val="004F637F"/>
    <w:rsid w:val="0050055F"/>
    <w:rsid w:val="00504B04"/>
    <w:rsid w:val="00506405"/>
    <w:rsid w:val="0051032A"/>
    <w:rsid w:val="00514F7C"/>
    <w:rsid w:val="005154AA"/>
    <w:rsid w:val="00520672"/>
    <w:rsid w:val="0052114A"/>
    <w:rsid w:val="00535A7C"/>
    <w:rsid w:val="00557AB0"/>
    <w:rsid w:val="00561688"/>
    <w:rsid w:val="005648A2"/>
    <w:rsid w:val="005658CF"/>
    <w:rsid w:val="0056691D"/>
    <w:rsid w:val="00572736"/>
    <w:rsid w:val="0058714E"/>
    <w:rsid w:val="00594521"/>
    <w:rsid w:val="005A24F1"/>
    <w:rsid w:val="005C2F67"/>
    <w:rsid w:val="005D2F8E"/>
    <w:rsid w:val="005D4383"/>
    <w:rsid w:val="005D6DAD"/>
    <w:rsid w:val="00601F10"/>
    <w:rsid w:val="00610214"/>
    <w:rsid w:val="006147F8"/>
    <w:rsid w:val="006357B4"/>
    <w:rsid w:val="006403DB"/>
    <w:rsid w:val="00641C22"/>
    <w:rsid w:val="00647DA2"/>
    <w:rsid w:val="00661B77"/>
    <w:rsid w:val="00662630"/>
    <w:rsid w:val="00665F4D"/>
    <w:rsid w:val="00670C2F"/>
    <w:rsid w:val="00671E4B"/>
    <w:rsid w:val="006743DD"/>
    <w:rsid w:val="006A35DE"/>
    <w:rsid w:val="006A3AFE"/>
    <w:rsid w:val="006A670E"/>
    <w:rsid w:val="006B1925"/>
    <w:rsid w:val="006B1FB6"/>
    <w:rsid w:val="006D10A2"/>
    <w:rsid w:val="006D1B96"/>
    <w:rsid w:val="006E30B4"/>
    <w:rsid w:val="006E4CEA"/>
    <w:rsid w:val="006F46D1"/>
    <w:rsid w:val="00703CBB"/>
    <w:rsid w:val="00705458"/>
    <w:rsid w:val="0071512D"/>
    <w:rsid w:val="00717474"/>
    <w:rsid w:val="00723948"/>
    <w:rsid w:val="007400E9"/>
    <w:rsid w:val="00741D96"/>
    <w:rsid w:val="00753FF0"/>
    <w:rsid w:val="00755C60"/>
    <w:rsid w:val="00763379"/>
    <w:rsid w:val="007639B4"/>
    <w:rsid w:val="007668F1"/>
    <w:rsid w:val="00767CF3"/>
    <w:rsid w:val="00785276"/>
    <w:rsid w:val="0079099E"/>
    <w:rsid w:val="00794917"/>
    <w:rsid w:val="00795BB1"/>
    <w:rsid w:val="007974A5"/>
    <w:rsid w:val="007A1F4D"/>
    <w:rsid w:val="007A3C70"/>
    <w:rsid w:val="007B3029"/>
    <w:rsid w:val="007B7EF0"/>
    <w:rsid w:val="007C3BBF"/>
    <w:rsid w:val="007C3F0C"/>
    <w:rsid w:val="007D2EF2"/>
    <w:rsid w:val="007D3A7F"/>
    <w:rsid w:val="007E0CFD"/>
    <w:rsid w:val="007E1DD2"/>
    <w:rsid w:val="007F17F8"/>
    <w:rsid w:val="007F43CE"/>
    <w:rsid w:val="008004F7"/>
    <w:rsid w:val="00805014"/>
    <w:rsid w:val="008110B2"/>
    <w:rsid w:val="008142FF"/>
    <w:rsid w:val="00815D5A"/>
    <w:rsid w:val="0081663D"/>
    <w:rsid w:val="00821BF8"/>
    <w:rsid w:val="0082363E"/>
    <w:rsid w:val="00834AEB"/>
    <w:rsid w:val="00837138"/>
    <w:rsid w:val="008445FC"/>
    <w:rsid w:val="00853F82"/>
    <w:rsid w:val="008562A5"/>
    <w:rsid w:val="00856FD0"/>
    <w:rsid w:val="00862151"/>
    <w:rsid w:val="00870F09"/>
    <w:rsid w:val="0087390D"/>
    <w:rsid w:val="00877873"/>
    <w:rsid w:val="00886F56"/>
    <w:rsid w:val="008938BE"/>
    <w:rsid w:val="00896180"/>
    <w:rsid w:val="008A04FC"/>
    <w:rsid w:val="008A12F3"/>
    <w:rsid w:val="008A411F"/>
    <w:rsid w:val="008C4326"/>
    <w:rsid w:val="008E1A1B"/>
    <w:rsid w:val="008E4620"/>
    <w:rsid w:val="008F03DD"/>
    <w:rsid w:val="008F6AAB"/>
    <w:rsid w:val="00903AF3"/>
    <w:rsid w:val="00911F1F"/>
    <w:rsid w:val="00916A0F"/>
    <w:rsid w:val="00921419"/>
    <w:rsid w:val="009258B2"/>
    <w:rsid w:val="00944824"/>
    <w:rsid w:val="009508A6"/>
    <w:rsid w:val="00952030"/>
    <w:rsid w:val="009579E2"/>
    <w:rsid w:val="0096472F"/>
    <w:rsid w:val="009715E5"/>
    <w:rsid w:val="009720CB"/>
    <w:rsid w:val="009725CF"/>
    <w:rsid w:val="00984EA1"/>
    <w:rsid w:val="00986B9C"/>
    <w:rsid w:val="00992B63"/>
    <w:rsid w:val="00997739"/>
    <w:rsid w:val="009B2B6E"/>
    <w:rsid w:val="009B5CE3"/>
    <w:rsid w:val="009C114C"/>
    <w:rsid w:val="009D2E05"/>
    <w:rsid w:val="009D3D3B"/>
    <w:rsid w:val="009E284B"/>
    <w:rsid w:val="009E6B2B"/>
    <w:rsid w:val="009F41F7"/>
    <w:rsid w:val="009F520B"/>
    <w:rsid w:val="009F541A"/>
    <w:rsid w:val="00A07E81"/>
    <w:rsid w:val="00A171FA"/>
    <w:rsid w:val="00A22D41"/>
    <w:rsid w:val="00A23981"/>
    <w:rsid w:val="00A26499"/>
    <w:rsid w:val="00A30124"/>
    <w:rsid w:val="00A3334B"/>
    <w:rsid w:val="00A34700"/>
    <w:rsid w:val="00A410F5"/>
    <w:rsid w:val="00A8748C"/>
    <w:rsid w:val="00A93710"/>
    <w:rsid w:val="00A97086"/>
    <w:rsid w:val="00AA1D8D"/>
    <w:rsid w:val="00AB04B1"/>
    <w:rsid w:val="00AB2B9E"/>
    <w:rsid w:val="00AB3C69"/>
    <w:rsid w:val="00AB55D3"/>
    <w:rsid w:val="00AC34BB"/>
    <w:rsid w:val="00AD062A"/>
    <w:rsid w:val="00B070BD"/>
    <w:rsid w:val="00B11933"/>
    <w:rsid w:val="00B20260"/>
    <w:rsid w:val="00B300AC"/>
    <w:rsid w:val="00B41212"/>
    <w:rsid w:val="00B45768"/>
    <w:rsid w:val="00B47730"/>
    <w:rsid w:val="00B54B9D"/>
    <w:rsid w:val="00B609DF"/>
    <w:rsid w:val="00B700FA"/>
    <w:rsid w:val="00B76424"/>
    <w:rsid w:val="00B76E50"/>
    <w:rsid w:val="00B830D0"/>
    <w:rsid w:val="00B9709C"/>
    <w:rsid w:val="00BA2C51"/>
    <w:rsid w:val="00BA6874"/>
    <w:rsid w:val="00BB769B"/>
    <w:rsid w:val="00BC7CB6"/>
    <w:rsid w:val="00BD07E2"/>
    <w:rsid w:val="00BF2F50"/>
    <w:rsid w:val="00BF3AA7"/>
    <w:rsid w:val="00BF5BE9"/>
    <w:rsid w:val="00C10E32"/>
    <w:rsid w:val="00C125A9"/>
    <w:rsid w:val="00C133E7"/>
    <w:rsid w:val="00C1531D"/>
    <w:rsid w:val="00C22485"/>
    <w:rsid w:val="00C43D38"/>
    <w:rsid w:val="00C53F7D"/>
    <w:rsid w:val="00C54932"/>
    <w:rsid w:val="00C556B7"/>
    <w:rsid w:val="00C60D0E"/>
    <w:rsid w:val="00C60E89"/>
    <w:rsid w:val="00C6181B"/>
    <w:rsid w:val="00C61A3F"/>
    <w:rsid w:val="00C86E58"/>
    <w:rsid w:val="00CA696B"/>
    <w:rsid w:val="00CA7EE5"/>
    <w:rsid w:val="00CB0664"/>
    <w:rsid w:val="00CB1B89"/>
    <w:rsid w:val="00CD1BF6"/>
    <w:rsid w:val="00CD5DB3"/>
    <w:rsid w:val="00CF6275"/>
    <w:rsid w:val="00D11910"/>
    <w:rsid w:val="00D24DCE"/>
    <w:rsid w:val="00D33806"/>
    <w:rsid w:val="00D376E7"/>
    <w:rsid w:val="00D527DA"/>
    <w:rsid w:val="00D547CB"/>
    <w:rsid w:val="00D633D8"/>
    <w:rsid w:val="00D670F8"/>
    <w:rsid w:val="00D7463D"/>
    <w:rsid w:val="00D80BBA"/>
    <w:rsid w:val="00D8550B"/>
    <w:rsid w:val="00D93943"/>
    <w:rsid w:val="00D953AE"/>
    <w:rsid w:val="00DA25DF"/>
    <w:rsid w:val="00DA53CC"/>
    <w:rsid w:val="00DA7263"/>
    <w:rsid w:val="00DB19F0"/>
    <w:rsid w:val="00DB6206"/>
    <w:rsid w:val="00DB74F2"/>
    <w:rsid w:val="00DC076C"/>
    <w:rsid w:val="00DC1613"/>
    <w:rsid w:val="00DC4F27"/>
    <w:rsid w:val="00DC6444"/>
    <w:rsid w:val="00DD465F"/>
    <w:rsid w:val="00DD538C"/>
    <w:rsid w:val="00DF0E55"/>
    <w:rsid w:val="00DF43C5"/>
    <w:rsid w:val="00DF7C7C"/>
    <w:rsid w:val="00E004ED"/>
    <w:rsid w:val="00E1361E"/>
    <w:rsid w:val="00E13CD6"/>
    <w:rsid w:val="00E16281"/>
    <w:rsid w:val="00E23833"/>
    <w:rsid w:val="00E23E6A"/>
    <w:rsid w:val="00E31269"/>
    <w:rsid w:val="00E36AD7"/>
    <w:rsid w:val="00E40447"/>
    <w:rsid w:val="00E71CEF"/>
    <w:rsid w:val="00E7351E"/>
    <w:rsid w:val="00E77986"/>
    <w:rsid w:val="00E84825"/>
    <w:rsid w:val="00E92788"/>
    <w:rsid w:val="00E95432"/>
    <w:rsid w:val="00EA4CE6"/>
    <w:rsid w:val="00EB48E3"/>
    <w:rsid w:val="00ED0F6D"/>
    <w:rsid w:val="00EF4749"/>
    <w:rsid w:val="00EF798A"/>
    <w:rsid w:val="00F023F8"/>
    <w:rsid w:val="00F02AA6"/>
    <w:rsid w:val="00F02AD2"/>
    <w:rsid w:val="00F067D5"/>
    <w:rsid w:val="00F3535F"/>
    <w:rsid w:val="00F372B8"/>
    <w:rsid w:val="00F40188"/>
    <w:rsid w:val="00F4405E"/>
    <w:rsid w:val="00F445D5"/>
    <w:rsid w:val="00F53BD4"/>
    <w:rsid w:val="00F55ABC"/>
    <w:rsid w:val="00F5647B"/>
    <w:rsid w:val="00F60A30"/>
    <w:rsid w:val="00F6355A"/>
    <w:rsid w:val="00F8005A"/>
    <w:rsid w:val="00F930B3"/>
    <w:rsid w:val="00F94E90"/>
    <w:rsid w:val="00FA32E2"/>
    <w:rsid w:val="00FA5329"/>
    <w:rsid w:val="00FB127B"/>
    <w:rsid w:val="00FB19C3"/>
    <w:rsid w:val="00FB4019"/>
    <w:rsid w:val="00FB784A"/>
    <w:rsid w:val="00FC0B37"/>
    <w:rsid w:val="00FC6157"/>
    <w:rsid w:val="00FC693F"/>
    <w:rsid w:val="00FD557F"/>
    <w:rsid w:val="00FE287F"/>
    <w:rsid w:val="00FE2FAE"/>
    <w:rsid w:val="00FF0C92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6FB27"/>
  <w14:defaultImageDpi w14:val="300"/>
  <w15:docId w15:val="{5CADE35A-8CFF-481C-904F-98DEF05A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tabs>
        <w:tab w:val="clear" w:pos="1069"/>
        <w:tab w:val="num" w:pos="643"/>
        <w:tab w:val="num" w:pos="785"/>
      </w:tabs>
      <w:ind w:left="643"/>
      <w:contextualSpacing/>
    </w:pPr>
    <w:rPr>
      <w:sz w:val="24"/>
    </w:r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510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vistas.unam.mx/index.php/afil" TargetMode="External"/><Relationship Id="rId21" Type="http://schemas.openxmlformats.org/officeDocument/2006/relationships/hyperlink" Target="https://www.revistas.unam.mx/index.php/afil" TargetMode="External"/><Relationship Id="rId42" Type="http://schemas.openxmlformats.org/officeDocument/2006/relationships/hyperlink" Target="https://revistas.upr.edu/index.php/dialogos/article/view/171" TargetMode="External"/><Relationship Id="rId47" Type="http://schemas.openxmlformats.org/officeDocument/2006/relationships/hyperlink" Target="https://cienciaergosum.uaemex.mx/article/view/7499" TargetMode="External"/><Relationship Id="rId63" Type="http://schemas.openxmlformats.org/officeDocument/2006/relationships/hyperlink" Target="https://www.redalyc.org/journal/809/80958919011" TargetMode="External"/><Relationship Id="rId68" Type="http://schemas.openxmlformats.org/officeDocument/2006/relationships/hyperlink" Target="https://www.redalyc.org/journal/5766/576663977027" TargetMode="External"/><Relationship Id="rId84" Type="http://schemas.openxmlformats.org/officeDocument/2006/relationships/hyperlink" Target="https://doi.org/10.25100/pfilosofica.v0i60.14465" TargetMode="External"/><Relationship Id="rId89" Type="http://schemas.openxmlformats.org/officeDocument/2006/relationships/hyperlink" Target="https://doi.org/10.25100/pfilosofica.v0i60.14466" TargetMode="External"/><Relationship Id="rId16" Type="http://schemas.openxmlformats.org/officeDocument/2006/relationships/hyperlink" Target="https://dialnet.unirioja.es///servlet/articulo?codigo=2727755" TargetMode="External"/><Relationship Id="rId11" Type="http://schemas.openxmlformats.org/officeDocument/2006/relationships/hyperlink" Target="https://www.scielo.br/j/kr/a/ykzcBMDkRfLrnT3Vry7d9XK/abstract/?lang=pt" TargetMode="External"/><Relationship Id="rId32" Type="http://schemas.openxmlformats.org/officeDocument/2006/relationships/hyperlink" Target="https://www.redalyc.org/articulo.oa?id=80911198017" TargetMode="External"/><Relationship Id="rId37" Type="http://schemas.openxmlformats.org/officeDocument/2006/relationships/hyperlink" Target="https://www.redalyc.org/80918571013" TargetMode="External"/><Relationship Id="rId53" Type="http://schemas.openxmlformats.org/officeDocument/2006/relationships/hyperlink" Target="https://periodicos.uerr.edu.br/index.php/ambiente/article/view/45" TargetMode="External"/><Relationship Id="rId58" Type="http://schemas.openxmlformats.org/officeDocument/2006/relationships/hyperlink" Target="https://dialnet.unirioja.es///servlet/articulo?codigo=6849675" TargetMode="External"/><Relationship Id="rId74" Type="http://schemas.openxmlformats.org/officeDocument/2006/relationships/hyperlink" Target="https://dialnet.unirioja.es///servlet/articulo?codigo=8219551" TargetMode="External"/><Relationship Id="rId79" Type="http://schemas.openxmlformats.org/officeDocument/2006/relationships/hyperlink" Target="https://dialnet.unirioja.es///servlet/articulo?codigo=906509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i.org/10.25100/pfilosofica.v0i60.14468" TargetMode="External"/><Relationship Id="rId22" Type="http://schemas.openxmlformats.org/officeDocument/2006/relationships/hyperlink" Target="https://www.revistas.unam.mx/index.php/afil" TargetMode="External"/><Relationship Id="rId27" Type="http://schemas.openxmlformats.org/officeDocument/2006/relationships/hyperlink" Target="https://www.revistas.unam.mx/index.php/afil" TargetMode="External"/><Relationship Id="rId43" Type="http://schemas.openxmlformats.org/officeDocument/2006/relationships/hyperlink" Target="https://periodicos.ufs.br/prometeus/article/view/797" TargetMode="External"/><Relationship Id="rId48" Type="http://schemas.openxmlformats.org/officeDocument/2006/relationships/hyperlink" Target="https://revistas.ufrj.br/index.php/analytica/article/view/2741/2304" TargetMode="External"/><Relationship Id="rId64" Type="http://schemas.openxmlformats.org/officeDocument/2006/relationships/hyperlink" Target="https://dialnet.unirioja.es///servlet/articulo?codigo=7503058" TargetMode="External"/><Relationship Id="rId69" Type="http://schemas.openxmlformats.org/officeDocument/2006/relationships/hyperlink" Target="https://dialnet.unirioja.es///servlet/articulo?codigo=7181633" TargetMode="External"/><Relationship Id="rId8" Type="http://schemas.openxmlformats.org/officeDocument/2006/relationships/hyperlink" Target="https://produccioncientificaluz.org/index.php/filosofia/article/view/18016" TargetMode="External"/><Relationship Id="rId51" Type="http://schemas.openxmlformats.org/officeDocument/2006/relationships/hyperlink" Target="https://www.redalyc.org/journal/5766/576664566020" TargetMode="External"/><Relationship Id="rId72" Type="http://schemas.openxmlformats.org/officeDocument/2006/relationships/hyperlink" Target="https://dialnet.unirioja.es///servlet/articulo?codigo=8246678" TargetMode="External"/><Relationship Id="rId80" Type="http://schemas.openxmlformats.org/officeDocument/2006/relationships/hyperlink" Target="https://www.revistas.usp.br/espinosanos/article/view/196178" TargetMode="External"/><Relationship Id="rId85" Type="http://schemas.openxmlformats.org/officeDocument/2006/relationships/hyperlink" Target="https://doi.org/10.25100/pfilosofica.v0i60.13333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ialnet.unirioja.es///servlet/articulo?codigo=5340087" TargetMode="External"/><Relationship Id="rId17" Type="http://schemas.openxmlformats.org/officeDocument/2006/relationships/hyperlink" Target="https://dialnet.unirioja.es///servlet/articulo?codigo=3063156" TargetMode="External"/><Relationship Id="rId25" Type="http://schemas.openxmlformats.org/officeDocument/2006/relationships/hyperlink" Target="https://www.revistas.unam.mx/index.php/afil" TargetMode="External"/><Relationship Id="rId33" Type="http://schemas.openxmlformats.org/officeDocument/2006/relationships/hyperlink" Target="https://www.redalyc.org/3172/317227078016" TargetMode="External"/><Relationship Id="rId38" Type="http://schemas.openxmlformats.org/officeDocument/2006/relationships/hyperlink" Target="https://www.academia.edu/1494272/Una_lectura_epist%C3%A9mica_de_la_falsedad_material_cartesiana" TargetMode="External"/><Relationship Id="rId46" Type="http://schemas.openxmlformats.org/officeDocument/2006/relationships/hyperlink" Target="https://dialnet.unirioja.es///servlet/articulo?codigo=5461483" TargetMode="External"/><Relationship Id="rId59" Type="http://schemas.openxmlformats.org/officeDocument/2006/relationships/hyperlink" Target="https://doi.org/10.5565/rev/enrahonar.1180" TargetMode="External"/><Relationship Id="rId67" Type="http://schemas.openxmlformats.org/officeDocument/2006/relationships/hyperlink" Target="https://www.redalyc.org/journal/809/80962629012" TargetMode="External"/><Relationship Id="rId20" Type="http://schemas.openxmlformats.org/officeDocument/2006/relationships/hyperlink" Target="https://www.revistas.unam.mx/index.php/afil" TargetMode="External"/><Relationship Id="rId41" Type="http://schemas.openxmlformats.org/officeDocument/2006/relationships/hyperlink" Target="https://www.redalyc.org/28223180010" TargetMode="External"/><Relationship Id="rId54" Type="http://schemas.openxmlformats.org/officeDocument/2006/relationships/hyperlink" Target="https://periodicos.uerr.edu.br/index.php/ambiente/article/view/63" TargetMode="External"/><Relationship Id="rId62" Type="http://schemas.openxmlformats.org/officeDocument/2006/relationships/hyperlink" Target="https://www.redalyc.org/journal/288/28859251003" TargetMode="External"/><Relationship Id="rId70" Type="http://schemas.openxmlformats.org/officeDocument/2006/relationships/hyperlink" Target="https://ojs.ifch.unicamp.br/index.php/modernoscontemporaneos/article/view/4060/3122" TargetMode="External"/><Relationship Id="rId75" Type="http://schemas.openxmlformats.org/officeDocument/2006/relationships/hyperlink" Target="https://revistas.usp.br/espinosanos/article/view/181017" TargetMode="External"/><Relationship Id="rId83" Type="http://schemas.openxmlformats.org/officeDocument/2006/relationships/hyperlink" Target="https://dialnet.unirioja.es///servlet/articulo?codigo=9360521" TargetMode="External"/><Relationship Id="rId88" Type="http://schemas.openxmlformats.org/officeDocument/2006/relationships/hyperlink" Target="https://doi.org/10.25100/pfilosofica.v0i60.13505" TargetMode="External"/><Relationship Id="rId91" Type="http://schemas.openxmlformats.org/officeDocument/2006/relationships/hyperlink" Target="https://doi.org/10.25100/pfilosofica.v0i60.146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alnet.unirioja.es///servlet/articulo?codigo=15340" TargetMode="External"/><Relationship Id="rId15" Type="http://schemas.openxmlformats.org/officeDocument/2006/relationships/hyperlink" Target="https://dialnet.unirioja.es///servlet/articulo?codigo=9053596" TargetMode="External"/><Relationship Id="rId23" Type="http://schemas.openxmlformats.org/officeDocument/2006/relationships/hyperlink" Target="https://www.revistas.unam.mx/index.php/afil" TargetMode="External"/><Relationship Id="rId28" Type="http://schemas.openxmlformats.org/officeDocument/2006/relationships/hyperlink" Target="https://rbhciencia.emnuvens.com.br/revista/article/view/385" TargetMode="External"/><Relationship Id="rId36" Type="http://schemas.openxmlformats.org/officeDocument/2006/relationships/hyperlink" Target="https://dialnet.unirioja.es///servlet/articulo?codigo=3308855" TargetMode="External"/><Relationship Id="rId49" Type="http://schemas.openxmlformats.org/officeDocument/2006/relationships/hyperlink" Target="https://periodicos.ufsc.br/index.php/ethic/article/view/1677-2954.2015v14n1p164" TargetMode="External"/><Relationship Id="rId57" Type="http://schemas.openxmlformats.org/officeDocument/2006/relationships/hyperlink" Target="https://www.redalyc.org/journal/3580/358057933005" TargetMode="External"/><Relationship Id="rId10" Type="http://schemas.openxmlformats.org/officeDocument/2006/relationships/hyperlink" Target="https://dialnet.unirioja.es///servlet/articulo?codigo=6129484" TargetMode="External"/><Relationship Id="rId31" Type="http://schemas.openxmlformats.org/officeDocument/2006/relationships/hyperlink" Target="https://www.redalyc.org/articulo.oa?id=209020352005" TargetMode="External"/><Relationship Id="rId44" Type="http://schemas.openxmlformats.org/officeDocument/2006/relationships/hyperlink" Target="https://www.ihuonline.unisinos.br/artigo/4540-marcos-andre-gleizer" TargetMode="External"/><Relationship Id="rId52" Type="http://schemas.openxmlformats.org/officeDocument/2006/relationships/hyperlink" Target="https://revistas.um.es/daimon/article/view/268851" TargetMode="External"/><Relationship Id="rId60" Type="http://schemas.openxmlformats.org/officeDocument/2006/relationships/hyperlink" Target="https://ojs.ifch.unicamp.br/index.php/modernoscontemporaneos/article/view/3256" TargetMode="External"/><Relationship Id="rId65" Type="http://schemas.openxmlformats.org/officeDocument/2006/relationships/hyperlink" Target="https://www.redalyc.org/journal/3798/379862707005" TargetMode="External"/><Relationship Id="rId73" Type="http://schemas.openxmlformats.org/officeDocument/2006/relationships/hyperlink" Target="https://www.redalyc.org/journal/3798/379868849006" TargetMode="External"/><Relationship Id="rId78" Type="http://schemas.openxmlformats.org/officeDocument/2006/relationships/hyperlink" Target="https://www.revistas.usp.br/espinosanos/article/view/196111/190066" TargetMode="External"/><Relationship Id="rId81" Type="http://schemas.openxmlformats.org/officeDocument/2006/relationships/hyperlink" Target="https://www.redalyc.org/journal/3230/323077263007" TargetMode="External"/><Relationship Id="rId86" Type="http://schemas.openxmlformats.org/officeDocument/2006/relationships/hyperlink" Target="https://doi.org/10.25100/pfilosofica.v0i60.1348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vistas.ucm.es/index.php/RESF/article/view/RESF0202120223A" TargetMode="External"/><Relationship Id="rId13" Type="http://schemas.openxmlformats.org/officeDocument/2006/relationships/hyperlink" Target="https://www.redalyc.org/journal/2912/291223444007" TargetMode="External"/><Relationship Id="rId18" Type="http://schemas.openxmlformats.org/officeDocument/2006/relationships/hyperlink" Target="https://www.revistas.unam.mx/index.php/afil" TargetMode="External"/><Relationship Id="rId39" Type="http://schemas.openxmlformats.org/officeDocument/2006/relationships/hyperlink" Target="https://seer.ufu.br/index.php/EducacaoFilosofia/article/view/30012/38329" TargetMode="External"/><Relationship Id="rId34" Type="http://schemas.openxmlformats.org/officeDocument/2006/relationships/hyperlink" Target="https://www.redalyc.org/80914946015" TargetMode="External"/><Relationship Id="rId50" Type="http://schemas.openxmlformats.org/officeDocument/2006/relationships/hyperlink" Target="https://e-revista.unioeste.br/index.php/diaphonia/article/view/10198/8396" TargetMode="External"/><Relationship Id="rId55" Type="http://schemas.openxmlformats.org/officeDocument/2006/relationships/hyperlink" Target="https://www.redalyc.org/articulo.oa?id=58453346005" TargetMode="External"/><Relationship Id="rId76" Type="http://schemas.openxmlformats.org/officeDocument/2006/relationships/hyperlink" Target="https://dialnet.unirioja.es///servlet/articulo?codigo=8739432" TargetMode="External"/><Relationship Id="rId7" Type="http://schemas.openxmlformats.org/officeDocument/2006/relationships/hyperlink" Target="http://hdl.handle.net/10481/29904" TargetMode="External"/><Relationship Id="rId71" Type="http://schemas.openxmlformats.org/officeDocument/2006/relationships/hyperlink" Target="https://www.redalyc.org/journal/101/10165411003" TargetMode="External"/><Relationship Id="rId92" Type="http://schemas.openxmlformats.org/officeDocument/2006/relationships/hyperlink" Target="https://doi.org/10.25100/pfilosofica.v0i60.146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alnet.unirioja.es///servlet/articulo?codigo=6042941" TargetMode="External"/><Relationship Id="rId24" Type="http://schemas.openxmlformats.org/officeDocument/2006/relationships/hyperlink" Target="https://www.revistas.unam.mx/index.php/afil" TargetMode="External"/><Relationship Id="rId40" Type="http://schemas.openxmlformats.org/officeDocument/2006/relationships/hyperlink" Target="https://www.redalyc.org/journal/5766/576665111004" TargetMode="External"/><Relationship Id="rId45" Type="http://schemas.openxmlformats.org/officeDocument/2006/relationships/hyperlink" Target="https://www.redalyc.org/journal/1632/163229341002" TargetMode="External"/><Relationship Id="rId66" Type="http://schemas.openxmlformats.org/officeDocument/2006/relationships/hyperlink" Target="https://www.redalyc.org/journal/854/85464729009" TargetMode="External"/><Relationship Id="rId87" Type="http://schemas.openxmlformats.org/officeDocument/2006/relationships/hyperlink" Target="https://doi.org/10.25100/pfilosofica.v0i60.14469" TargetMode="External"/><Relationship Id="rId61" Type="http://schemas.openxmlformats.org/officeDocument/2006/relationships/hyperlink" Target="https://www.redalyc.org/journal/5766/576664522001" TargetMode="External"/><Relationship Id="rId82" Type="http://schemas.openxmlformats.org/officeDocument/2006/relationships/hyperlink" Target="https://www.redalyc.org/journal/3230/323077263014" TargetMode="External"/><Relationship Id="rId19" Type="http://schemas.openxmlformats.org/officeDocument/2006/relationships/hyperlink" Target="https://www.revistas.unam.mx/index.php/afil" TargetMode="External"/><Relationship Id="rId14" Type="http://schemas.openxmlformats.org/officeDocument/2006/relationships/hyperlink" Target="https://dialnet.unirioja.es///servlet/articulo?codigo=1224235" TargetMode="External"/><Relationship Id="rId30" Type="http://schemas.openxmlformats.org/officeDocument/2006/relationships/hyperlink" Target="https://revistas.ufrj.br/index.php/analytica/article/view/565" TargetMode="External"/><Relationship Id="rId35" Type="http://schemas.openxmlformats.org/officeDocument/2006/relationships/hyperlink" Target="https://www.redalyc.org/journal/3603/360348271007" TargetMode="External"/><Relationship Id="rId56" Type="http://schemas.openxmlformats.org/officeDocument/2006/relationships/hyperlink" Target="https://www.redalyc.org/journal/854/85451404008" TargetMode="External"/><Relationship Id="rId77" Type="http://schemas.openxmlformats.org/officeDocument/2006/relationships/hyperlink" Target="https://e-revista.unioeste.br/index.php/diaphonia/article/view/30105/21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4279E-36B9-4FD8-96EC-E3009838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93</Pages>
  <Words>28052</Words>
  <Characters>159898</Characters>
  <Application>Microsoft Office Word</Application>
  <DocSecurity>0</DocSecurity>
  <Lines>1332</Lines>
  <Paragraphs>375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Usuario</cp:lastModifiedBy>
  <cp:revision>72</cp:revision>
  <dcterms:created xsi:type="dcterms:W3CDTF">2025-04-16T22:12:00Z</dcterms:created>
  <dcterms:modified xsi:type="dcterms:W3CDTF">2025-05-20T20:47:00Z</dcterms:modified>
  <cp:category/>
</cp:coreProperties>
</file>